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e818" w14:textId="d5c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15 тамыздағы № 57 шешімі. Қостанай облысының Әділет департаментінде 2016 жылғы 24 тамызда № 6599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 –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2016-2018 жылдарға арналған аудандық бюджеті туралы" шешіміне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Қарабалық ауданының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2686415,3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666 465,0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9 499,0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3633,0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2006818,3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2741151,7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33 220,0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54 156,0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– 20936,0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-87956,4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87956,4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 мынадай мазмұндағы 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2016 жылдарға арналған аудандық бюджетте Жұмыспен қамту 2020 жол картасын іске асыру үшін облыстық бюджеттен қаражаттар түсімі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Шимпиисов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464"/>
        <w:gridCol w:w="1464"/>
        <w:gridCol w:w="4404"/>
        <w:gridCol w:w="2812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297"/>
        <w:gridCol w:w="297"/>
        <w:gridCol w:w="5137"/>
        <w:gridCol w:w="597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1853"/>
        <w:gridCol w:w="1853"/>
        <w:gridCol w:w="2309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151"/>
        <w:gridCol w:w="1386"/>
        <w:gridCol w:w="304"/>
        <w:gridCol w:w="1461"/>
        <w:gridCol w:w="5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bookmarkStart w:name="z2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4382"/>
        <w:gridCol w:w="5483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"Белоглин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"Есенкөл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"Михайлов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"Новотроицк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"Славен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"Смирнов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"Өрнек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