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af7d2" w14:textId="ddaf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субсидияланатын басым ауыл шаруашылығы дақылдарының әрбір түрі бойынша субсидиялар алуға арналған тізіміне қосу үшін өтінімдерді ұсыну мерзімдерін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әкімдігінің 2016 жылғы 29 қыркүйектегі № 243 қаулысы. Қостанай облысының Әділет департаментінде 2016 жылғы 31 қазанда № 6679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өзін–өзі басқару туралы" 2001 жылғы 23 қантардағы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міндетін атқарушының 2015 жылғы 27 ақпандағы № 4-3/177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Басым дақылдар өндiрудi субсидиялау арқылы өсiмдiк шаруашылығының шығымдылығын және өнім сапасын арттыруды, жанар-жағармай материалдарының және көктемгi егіс пен егiн жинау жұмыстарын жүргiзу үшін қажеттi басқа да тауарлық-материалдық құндылықтардың құнын және ауыл шаруашылығы дақылдарын қорғалған топырақта өңдеп өсіру шығындарының құнын субсидиялау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11094 болып тіркелген) сәйкес Қарабалық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ауыл шаруашылығы басым дақылдарының субсидияланатын әр түрі бойынша басым дақылдар өндіруді субсидиялау арқылы өсімдік шаруашылығының шығымдылығын және өнiм сапасын арттыруға, жанар-жағармай материалдарының және көктемгi егіс пен егін жинау жұмыстарын жүргізу үшін қажетті басқа да тауарлық-материалдық құндылықтардың құнына және ауыл шаруашылығы дақылдарын қорғалған топырақта өңдеп өсіру шығындарының құнына субсидиялар алуға ауыл шаруашылығы тауар өндірушілерін тiзiмге қосу үшін ұсыну мерзімдері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2016 жылғы 2 қыркүйектен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Ғабдулин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субсидияланатын басым ауыл шаруашылығы дақылдарының әрбір түрi бойынша субсидиялар алуға арналған тiзiмiне қосу үшін өтінімдерді ұсыну мерзімдері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ауыл шаруашылығы дақылдарының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Субсидиялар алуға арналған тiзiмiне қосу үшін өтінімдерді ұсыну мерзімдері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жұмсақ бидай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қыркүйектен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Жаздық қатты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қыркүйектен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қыркүйектен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Күздік қара бидай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қыркүйектен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Жасымық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қыркүйектен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қыркүйектен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қыркүйектен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қыркүйектен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қыркүйектен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қыркүйектен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Көкөнiстер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қыркүйектен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 дақылдары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қыркүйектен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 мен күнбағыс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қыркүйектен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Сүрлемдік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қыркүйектен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Жемшөптік дақылдар, оның ішінде бірінші, екінші және үшінші өсу жылдарындағы бұршақ тұқымдас көпжылдық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қыркүйектен бастап 15 қыркүйекке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 және (немесе) жайылымдық алқаптарды шөп егіп жаңарту және (немесе түпкілікті жақсарту) үшін бірінші, екінші және үшінші жылдары өсіп жатқан көп жылдық шөптер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қыркүйектен бастап 15 қыркүйекке дейін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