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2de6" w14:textId="0f02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2017-2019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2016 жылғы 22 желтоқсандағы № 94 шешімі. Қостанай облысының Әділет департаментінде 2017 жылғы 9 қаңтарда № 6785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3377670,7 мың теңге, оның iшiнде: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977691,0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17699,0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– 2372508,7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3456707,3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-116423,2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 – 44245,5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160668,7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37386,6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-37386,6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04.12.2017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аудан бюджетінен бюджеттік алып қоюлар көзделмеген.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аудандық бюджетте облыстық бюджеттен аудан бюджетіне берілетін бюджеттік субвенция көлемі 1727416,0 мың теңге көзделгені ескерілсін.</w:t>
      </w:r>
    </w:p>
    <w:bookmarkEnd w:id="4"/>
    <w:bookmarkStart w:name="z6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2017 жылға арналған аудандық бюджетте аудандық бюджеттен нысаналы трансферттер 11086,7 мың теңге сомасында қайтаруы қарастырылғаны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бөлінген 10621,4 мың теңге сомасында, облыстық бюджеттен 41,4 мың теңге сомасында, Қазақстан Республикасы Ұлттық қорынан 423,9 мың теңге трансферттер қайтаруы есепке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Қостанай облысы Қарабалық ауданы мәслихатының 01.03.2017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2017 жылға арналған аудандық бюджетте облыстық бюджеттен пайдаланбаған бюджеттік кредиттердің 133717,6 мың теңге сомасында қайтаруы қарастырылғаны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Қостанай облысы Қарабалық ауданы мәслихатының 11.05.2017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аудандық бюджетте республикалық бюджеттен ағымдағы нысаналы трансферттер түсімдері, оның ішінде: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тілдік курстар бойынша тағылымдамадан өткен мұғалімдерге қосымша ақы төлеу;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кезеңінде негізгі қызметкерді алмастырғаны үшін мұғалімдерге қосымша ақы төлеу;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"Өрлеу" жобасы бойынша шартты ақшалай қөмекті енгізу;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2017 жылға арналған еңбек нарығын дамытуға.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аудандық бюджетте мамандарды әлеуметтік қолдау шараларын іске асыру үшін республикалық бюджеттен кредиттер түсімі ескерілсін.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жылға арналған аудандық бюджетте облыстық бюджеттен қаражат түсімдері көзделгені ескерілсін,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мекендерде сумен жабдықтау және су бұру жүйесін дамытуға нысаналы трансферті;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жылу энергетикалық жүйесін дамытуға нысаналы трансферті;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облысы Қарабалық ауданының Қарабалық кентінде мемлекеттік тілде оқытатын 320 орынға арналған орта мектеп құрылысын дамытуға нысаналы трансферті.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Қарабалық ауданы мәслихатының 27.10.2017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аудандық бюджетте облыстық бюджеттен қаражат түсімдері көзделгені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сандық білім беру инфрақұрылымын құруға;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және мәдениет салаларын терроризмге қарсы қорғауды қамтамасыз ету мақсатында бейнебақылау жүйелерін, қоршаулар мен турникеттер құрал-жабдықтарын жеткізу және монтаждау бойынша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2016 жылы кәсіби даярлауға бағытталғандардың оқуларын аяқтауға;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қоныс аударушылар мен оралмандар үшін тұрғын үйді (жалға алу) жалдау бойынша шығындарын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бухгалтерлерді оқытуға және арнайы мақсаттағы аудитті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жануарлардың энзоотиялық аурулары бойынша ветеринариялық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инсинераторларды пайдалана отырып, биологиялық қалдықтарды пайдаға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2017 – 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 оқытуды қоса алғанда, еңбек нарығында қажетті кәсіптер мен дағдылар бойынша жұмыс кадрларын қысқа мерзімді кәсіптік оқытуға;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Қарабалық кенті көшелерін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"КР-КR-1 Победа-Мағнай станциясы-Новотроицк-Станционный" автомобиль жолының учаскесін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Қарабалық ауданы мәслихатының 11.05.2017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Қарабалық ауданы жергілікті атқарушы органының 2017 жылға арналған резерві 0,0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Қарабалық ауданы мәслихатының 27.10.2017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арналған аудандық бюджетті атқару процесінде секвестрлеуге жатпайтын бюджеттік бағдарламалардың (кіші бағдарламалардың)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2017 жылға арналған кент, ауыл, ауылдық округтерінің бюджеттік бағдарламаларының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2017 жылға арналған ауылдық округтер бойынша таратылған жергілікті өзін-өзі басқару органдарына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2017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Төртінші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Лысоченко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 қаржы бөлімі"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И. Захария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2016 жыл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 әкімдігінің экономика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Шайхинов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2016 жыл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94 шешіміне 1-қосымша</w:t>
            </w:r>
          </w:p>
        </w:tc>
      </w:tr>
    </w:tbl>
    <w:bookmarkStart w:name="z5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2017 жылға арналған аудандық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 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2-қосымша</w:t>
            </w:r>
          </w:p>
        </w:tc>
      </w:tr>
    </w:tbl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2018 жылға арналған аудандық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3-қосымша</w:t>
            </w:r>
          </w:p>
        </w:tc>
      </w:tr>
    </w:tbl>
    <w:bookmarkStart w:name="z26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2019 жылға арналған аудандық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4-қосымша</w:t>
            </w:r>
          </w:p>
        </w:tc>
      </w:tr>
    </w:tbl>
    <w:bookmarkStart w:name="z46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 атқару процесінде секвестрлеуге жатпайтын бюджеттік бағдарламалардың тізбесі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жәек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5-қосымша</w:t>
            </w:r>
          </w:p>
        </w:tc>
      </w:tr>
    </w:tbl>
    <w:bookmarkStart w:name="z47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округтерінің бюджеттік бағдарламалардың тізбесі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Қарабалық ауданы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7"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"Белоглин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"Есенкөл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"Победа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"Смирнов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6-қосымша</w:t>
            </w:r>
          </w:p>
        </w:tc>
      </w:tr>
    </w:tbl>
    <w:bookmarkStart w:name="z60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таратылған жергілікті өзін - өзі басқару органдарына трансферттер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Қарабалық ауданы мәслихатының 04.12.2017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"Белоглин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"Бозкөл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"Бөрлі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"Есенкөл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"Қарабалық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"Қостанай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"Михайлов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"Новотроицк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"Победа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"Славен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"Смирнов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"Станционный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"Тоғызақ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"Өрнек ауылдық округі әкімінің аппараты" мемлекеттік мекемесі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 кенті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