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d040" w14:textId="9e6d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13 сәуірдегі № 274 "Жер салығының базалық мөлшерлемелерін және бірыңғай жер салығының мөлшерлемелерін түзету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2016 жылғы 1 наурыздағы № 357 шешімі. Қостанай облысының Әділет департаментінде 2016 жылғы 6 сәуірде № 6257 болып тіркелді. Күші жойылды - Қостанай облысы Қарасу ауданы мәслихатының 2018 жылғы 14 наурыздағы № 211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14.03.2018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13 сәуірдегі № 274 "Жер салығының базалық мөлшерлемелерін және бірыңғай жер салығының мөлшерлемелерін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5578 тіркелген, 2015 жылғы 6 мамырда "Қарасу өңірі"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(Салық кодексі) 2008 жылғы 10 желтоқсандағы Қазақстан Республикасы Кодексі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кірістер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Қостанай облысы бойынша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Қарасу ауданы бойынша Мемлекеттік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басқармасы" республикалық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 Сиитова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"Қарасу ауданы әкімдігінің жер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Д. Тұрсынбаева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