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9630" w14:textId="fe39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субсидия алушылар тізіміне енгізуге өтінімдерді ұсынудың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2016 жылғы 8 қыркүйектегі № 226 қаулысы. Қостанай облысының Әділет департаментінде 2016 жылғы 18 қазанда № 6655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міндетін атқарушының 2015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бекітілген,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11094 тіркелген),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арналған ауыл шаруашылығы дақылдарының басым субсидияланатын әрбір түрі бойынша басым дақылдар өндіруді субсидиялау арқылы өсімдік шаруашылығының шығымдылығын және өнiм сапасын арттыруға, жанар-жағармай материалдарының және көктемгi егіс пен егін жинау жұмыстарын жүргізу үшін қажетті басқа да тауарлық-материалдық құндылықтардың құнына және ауыл шаруашылығы дақылдарын қорғалған топырақта өңдеп өсіру шығындарының құнына субсидиялар алуға ауданның ауыл шаруашылығы тауар өндірушілерін тізімге қосу үшін ұсыну мерзімдері айқындалсын.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Қарасу ауданы әкімінің ауыл шаруашылығы мәселелері жөніндегі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2016 жылғы 1 қыркүйектен бастап туындаған қатынастарға таралады.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Шәмшиев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ауыл шаруашылығы дақылдарының басым субсидияланатын әрбір түрі бойынша субсидиялар алуға өтініш білдірушілердің тізіміне қосуға ұсыну мерзімдері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Cубсидияланатын басым ауыл шаруашылығы дақылдарының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Өтінімді ұсыну мерзімдері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жұмсақ бидай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қыркүйектен бастап 6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қатты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қыркүйектен бастап 6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қыркүйектен бастап 6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қыркүйектен бастап 6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қыркүйектен бастап 6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қыркүйектен бастап 6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қыркүйектен бастап 6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қыркүйектен бастап 6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қыркүйектен бастап 6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қыркүйектен бастап 6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Көкөнiстер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қыркүйектен бастап 6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қыркүйектен бастап 6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 мен 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қыркүйектен бастап 6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қыркүйектен бастап 6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дақылдар, оның ішінде бірінші, екінші және үшінші өсу жылдарындағы бұршақ тұқымдас көпжылдық шөптер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қыркүйектен бастап 6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және (немесе) жайылымдық алқаптарды шөп егіп жаңарту және (немесе түпкілікті жақсарту) үшін бірінші, екінші және үшінші жылдары өсіп жатқан көп жылдық шөптер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қыркүйектен бастап 6 қыркүйекке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