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b9ef" w14:textId="a13b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332 "Қарасу ауданының 2016-2018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Қарасу ауданы мәслихатының 2016 жылғы 27 қазандағы № 60 шешімі. Қостанай облысының Әділет департаментінде 2016 жылғы 7 қарашада № 6691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332</w:t>
      </w:r>
      <w:r>
        <w:rPr>
          <w:rFonts w:ascii="Times New Roman"/>
          <w:b w:val="false"/>
          <w:i w:val="false"/>
          <w:color w:val="000000"/>
          <w:sz w:val="28"/>
        </w:rPr>
        <w:t xml:space="preserve"> "Қарасу ауданының 2016-2018 жылдарға арналған аудандық бюджеті туралы" шешіміне (Нормативтік құқықтық актілерді мемлекеттік тіркеу тізілімінде № 6113 тіркелген, 2016 жылғы 13 қаңтарда "Қарасу өңірі" газетінде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2016 -2018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2 954 680,3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733 109,0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8 520,0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9 671,0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2 203 380,3 мың теңге;</w:t>
      </w:r>
      <w:r>
        <w:br/>
      </w:r>
      <w:r>
        <w:rPr>
          <w:rFonts w:ascii="Times New Roman"/>
          <w:b w:val="false"/>
          <w:i w:val="false"/>
          <w:color w:val="000000"/>
          <w:sz w:val="28"/>
        </w:rPr>
        <w:t>
      </w:t>
      </w:r>
      <w:r>
        <w:rPr>
          <w:rFonts w:ascii="Times New Roman"/>
          <w:b w:val="false"/>
          <w:i w:val="false"/>
          <w:color w:val="000000"/>
          <w:sz w:val="28"/>
        </w:rPr>
        <w:t>2) шығындар – 3 052 531,6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21 478,0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33 907,0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12 429,0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- 119 329,3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119 329,3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"7) Өрлеу жобасы бойынша келісілген қаржылай көмекті енгізу;";</w:t>
      </w:r>
      <w:r>
        <w:br/>
      </w:r>
      <w:r>
        <w:rPr>
          <w:rFonts w:ascii="Times New Roman"/>
          <w:b w:val="false"/>
          <w:i w:val="false"/>
          <w:color w:val="000000"/>
          <w:sz w:val="28"/>
        </w:rPr>
        <w:t>
      </w:t>
      </w:r>
      <w:r>
        <w:rPr>
          <w:rFonts w:ascii="Times New Roman"/>
          <w:b w:val="false"/>
          <w:i w:val="false"/>
          <w:color w:val="000000"/>
          <w:sz w:val="28"/>
        </w:rPr>
        <w:t>"8) 2016 жылға арналған сандық жалпы білім беру беретін инфрақұрылым құру;";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4) тармақшасымен толықтырылсын:</w:t>
      </w:r>
      <w:r>
        <w:br/>
      </w:r>
      <w:r>
        <w:rPr>
          <w:rFonts w:ascii="Times New Roman"/>
          <w:b w:val="false"/>
          <w:i w:val="false"/>
          <w:color w:val="000000"/>
          <w:sz w:val="28"/>
        </w:rPr>
        <w:t>
      </w:t>
      </w:r>
      <w:r>
        <w:rPr>
          <w:rFonts w:ascii="Times New Roman"/>
          <w:b w:val="false"/>
          <w:i w:val="false"/>
          <w:color w:val="000000"/>
          <w:sz w:val="28"/>
        </w:rPr>
        <w:t>"4) оқулықтарды қайта шығару кестесіне сәйкес, оқулықтарды кезең-кезеңмен жыл сайынғы сатып алуды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2"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 атқарушысы</w:t>
      </w:r>
      <w:r>
        <w:br/>
      </w:r>
      <w:r>
        <w:rPr>
          <w:rFonts w:ascii="Times New Roman"/>
          <w:b w:val="false"/>
          <w:i w:val="false"/>
          <w:color w:val="000000"/>
          <w:sz w:val="28"/>
        </w:rPr>
        <w:t>
      </w:t>
      </w:r>
      <w:r>
        <w:rPr>
          <w:rFonts w:ascii="Times New Roman"/>
          <w:b w:val="false"/>
          <w:i w:val="false"/>
          <w:color w:val="000000"/>
          <w:sz w:val="28"/>
        </w:rPr>
        <w:t>_________________ А. Қазиев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қазандағы</w:t>
            </w:r>
            <w:r>
              <w:br/>
            </w:r>
            <w:r>
              <w:rPr>
                <w:rFonts w:ascii="Times New Roman"/>
                <w:b w:val="false"/>
                <w:i w:val="false"/>
                <w:color w:val="000000"/>
                <w:sz w:val="20"/>
              </w:rPr>
              <w:t>№ 60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1-қосымша</w:t>
            </w:r>
          </w:p>
        </w:tc>
      </w:tr>
    </w:tbl>
    <w:bookmarkStart w:name="z40" w:id="2"/>
    <w:p>
      <w:pPr>
        <w:spacing w:after="0"/>
        <w:ind w:left="0"/>
        <w:jc w:val="left"/>
      </w:pPr>
      <w:r>
        <w:rPr>
          <w:rFonts w:ascii="Times New Roman"/>
          <w:b/>
          <w:i w:val="false"/>
          <w:color w:val="000000"/>
        </w:rPr>
        <w:t xml:space="preserve"> 2016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
Санаты</w:t>
            </w:r>
          </w:p>
          <w:bookmarkEnd w:id="3"/>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
          <w:p>
            <w:pPr>
              <w:spacing w:after="20"/>
              <w:ind w:left="20"/>
              <w:jc w:val="both"/>
            </w:pPr>
            <w:r>
              <w:rPr>
                <w:rFonts w:ascii="Times New Roman"/>
                <w:b w:val="false"/>
                <w:i w:val="false"/>
                <w:color w:val="000000"/>
                <w:sz w:val="20"/>
              </w:rPr>
              <w:t>
1</w:t>
            </w:r>
          </w:p>
          <w:bookmarkEnd w:id="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2954680,3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
          <w:p>
            <w:pPr>
              <w:spacing w:after="20"/>
              <w:ind w:left="20"/>
              <w:jc w:val="both"/>
            </w:pPr>
            <w:r>
              <w:rPr>
                <w:rFonts w:ascii="Times New Roman"/>
                <w:b w:val="false"/>
                <w:i w:val="false"/>
                <w:color w:val="000000"/>
                <w:sz w:val="20"/>
              </w:rPr>
              <w:t>
1</w:t>
            </w:r>
          </w:p>
          <w:bookmarkEnd w:id="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6"/>
          <w:p>
            <w:pPr>
              <w:spacing w:after="20"/>
              <w:ind w:left="20"/>
              <w:jc w:val="both"/>
            </w:pPr>
            <w:r>
              <w:rPr>
                <w:rFonts w:ascii="Times New Roman"/>
                <w:b w:val="false"/>
                <w:i w:val="false"/>
                <w:color w:val="000000"/>
                <w:sz w:val="20"/>
              </w:rPr>
              <w:t>
1</w:t>
            </w:r>
          </w:p>
          <w:bookmarkEnd w:id="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
          <w:p>
            <w:pPr>
              <w:spacing w:after="20"/>
              <w:ind w:left="20"/>
              <w:jc w:val="both"/>
            </w:pPr>
            <w:r>
              <w:rPr>
                <w:rFonts w:ascii="Times New Roman"/>
                <w:b w:val="false"/>
                <w:i w:val="false"/>
                <w:color w:val="000000"/>
                <w:sz w:val="20"/>
              </w:rPr>
              <w:t>
1</w:t>
            </w:r>
          </w:p>
          <w:bookmarkEnd w:id="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8"/>
          <w:p>
            <w:pPr>
              <w:spacing w:after="20"/>
              <w:ind w:left="20"/>
              <w:jc w:val="both"/>
            </w:pPr>
            <w:r>
              <w:rPr>
                <w:rFonts w:ascii="Times New Roman"/>
                <w:b w:val="false"/>
                <w:i w:val="false"/>
                <w:color w:val="000000"/>
                <w:sz w:val="20"/>
              </w:rPr>
              <w:t>
1</w:t>
            </w:r>
          </w:p>
          <w:bookmarkEnd w:id="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9"/>
          <w:p>
            <w:pPr>
              <w:spacing w:after="20"/>
              <w:ind w:left="20"/>
              <w:jc w:val="both"/>
            </w:pPr>
            <w:r>
              <w:rPr>
                <w:rFonts w:ascii="Times New Roman"/>
                <w:b w:val="false"/>
                <w:i w:val="false"/>
                <w:color w:val="000000"/>
                <w:sz w:val="20"/>
              </w:rPr>
              <w:t>
1</w:t>
            </w:r>
          </w:p>
          <w:bookmarkEnd w:id="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
          <w:p>
            <w:pPr>
              <w:spacing w:after="20"/>
              <w:ind w:left="20"/>
              <w:jc w:val="both"/>
            </w:pPr>
            <w:r>
              <w:rPr>
                <w:rFonts w:ascii="Times New Roman"/>
                <w:b w:val="false"/>
                <w:i w:val="false"/>
                <w:color w:val="000000"/>
                <w:sz w:val="20"/>
              </w:rPr>
              <w:t>
1</w:t>
            </w:r>
          </w:p>
          <w:bookmarkEnd w:id="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1"/>
          <w:p>
            <w:pPr>
              <w:spacing w:after="20"/>
              <w:ind w:left="20"/>
              <w:jc w:val="both"/>
            </w:pPr>
            <w:r>
              <w:rPr>
                <w:rFonts w:ascii="Times New Roman"/>
                <w:b w:val="false"/>
                <w:i w:val="false"/>
                <w:color w:val="000000"/>
                <w:sz w:val="20"/>
              </w:rPr>
              <w:t>
1</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2"/>
          <w:p>
            <w:pPr>
              <w:spacing w:after="20"/>
              <w:ind w:left="20"/>
              <w:jc w:val="both"/>
            </w:pPr>
            <w:r>
              <w:rPr>
                <w:rFonts w:ascii="Times New Roman"/>
                <w:b w:val="false"/>
                <w:i w:val="false"/>
                <w:color w:val="000000"/>
                <w:sz w:val="20"/>
              </w:rPr>
              <w:t>
1</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3"/>
          <w:p>
            <w:pPr>
              <w:spacing w:after="20"/>
              <w:ind w:left="20"/>
              <w:jc w:val="both"/>
            </w:pPr>
            <w:r>
              <w:rPr>
                <w:rFonts w:ascii="Times New Roman"/>
                <w:b w:val="false"/>
                <w:i w:val="false"/>
                <w:color w:val="000000"/>
                <w:sz w:val="20"/>
              </w:rPr>
              <w:t>
1</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1</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
1</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1</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1</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
1</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9"/>
          <w:p>
            <w:pPr>
              <w:spacing w:after="20"/>
              <w:ind w:left="20"/>
              <w:jc w:val="both"/>
            </w:pPr>
            <w:r>
              <w:rPr>
                <w:rFonts w:ascii="Times New Roman"/>
                <w:b w:val="false"/>
                <w:i w:val="false"/>
                <w:color w:val="000000"/>
                <w:sz w:val="20"/>
              </w:rPr>
              <w:t>
1</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
1</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
          <w:p>
            <w:pPr>
              <w:spacing w:after="20"/>
              <w:ind w:left="20"/>
              <w:jc w:val="both"/>
            </w:pPr>
            <w:r>
              <w:rPr>
                <w:rFonts w:ascii="Times New Roman"/>
                <w:b w:val="false"/>
                <w:i w:val="false"/>
                <w:color w:val="000000"/>
                <w:sz w:val="20"/>
              </w:rPr>
              <w:t>
1</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1</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3"/>
          <w:p>
            <w:pPr>
              <w:spacing w:after="20"/>
              <w:ind w:left="20"/>
              <w:jc w:val="both"/>
            </w:pPr>
            <w:r>
              <w:rPr>
                <w:rFonts w:ascii="Times New Roman"/>
                <w:b w:val="false"/>
                <w:i w:val="false"/>
                <w:color w:val="000000"/>
                <w:sz w:val="20"/>
              </w:rPr>
              <w:t>
1</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4"/>
          <w:p>
            <w:pPr>
              <w:spacing w:after="20"/>
              <w:ind w:left="20"/>
              <w:jc w:val="both"/>
            </w:pPr>
            <w:r>
              <w:rPr>
                <w:rFonts w:ascii="Times New Roman"/>
                <w:b w:val="false"/>
                <w:i w:val="false"/>
                <w:color w:val="000000"/>
                <w:sz w:val="20"/>
              </w:rPr>
              <w:t>
2</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5"/>
          <w:p>
            <w:pPr>
              <w:spacing w:after="20"/>
              <w:ind w:left="20"/>
              <w:jc w:val="both"/>
            </w:pPr>
            <w:r>
              <w:rPr>
                <w:rFonts w:ascii="Times New Roman"/>
                <w:b w:val="false"/>
                <w:i w:val="false"/>
                <w:color w:val="000000"/>
                <w:sz w:val="20"/>
              </w:rPr>
              <w:t>
2</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6"/>
          <w:p>
            <w:pPr>
              <w:spacing w:after="20"/>
              <w:ind w:left="20"/>
              <w:jc w:val="both"/>
            </w:pPr>
            <w:r>
              <w:rPr>
                <w:rFonts w:ascii="Times New Roman"/>
                <w:b w:val="false"/>
                <w:i w:val="false"/>
                <w:color w:val="000000"/>
                <w:sz w:val="20"/>
              </w:rPr>
              <w:t>
2</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2</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
2</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2</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2</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1"/>
          <w:p>
            <w:pPr>
              <w:spacing w:after="20"/>
              <w:ind w:left="20"/>
              <w:jc w:val="both"/>
            </w:pPr>
            <w:r>
              <w:rPr>
                <w:rFonts w:ascii="Times New Roman"/>
                <w:b w:val="false"/>
                <w:i w:val="false"/>
                <w:color w:val="000000"/>
                <w:sz w:val="20"/>
              </w:rPr>
              <w:t>
2</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3</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
3</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3</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5"/>
          <w:p>
            <w:pPr>
              <w:spacing w:after="20"/>
              <w:ind w:left="20"/>
              <w:jc w:val="both"/>
            </w:pPr>
            <w:r>
              <w:rPr>
                <w:rFonts w:ascii="Times New Roman"/>
                <w:b w:val="false"/>
                <w:i w:val="false"/>
                <w:color w:val="000000"/>
                <w:sz w:val="20"/>
              </w:rPr>
              <w:t>
3</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6"/>
          <w:p>
            <w:pPr>
              <w:spacing w:after="20"/>
              <w:ind w:left="20"/>
              <w:jc w:val="both"/>
            </w:pPr>
            <w:r>
              <w:rPr>
                <w:rFonts w:ascii="Times New Roman"/>
                <w:b w:val="false"/>
                <w:i w:val="false"/>
                <w:color w:val="000000"/>
                <w:sz w:val="20"/>
              </w:rPr>
              <w:t>
3</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7"/>
          <w:p>
            <w:pPr>
              <w:spacing w:after="20"/>
              <w:ind w:left="20"/>
              <w:jc w:val="both"/>
            </w:pPr>
            <w:r>
              <w:rPr>
                <w:rFonts w:ascii="Times New Roman"/>
                <w:b w:val="false"/>
                <w:i w:val="false"/>
                <w:color w:val="000000"/>
                <w:sz w:val="20"/>
              </w:rPr>
              <w:t>
3</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4</w:t>
            </w:r>
          </w:p>
          <w:bookmarkEnd w:id="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9"/>
          <w:p>
            <w:pPr>
              <w:spacing w:after="20"/>
              <w:ind w:left="20"/>
              <w:jc w:val="both"/>
            </w:pPr>
            <w:r>
              <w:rPr>
                <w:rFonts w:ascii="Times New Roman"/>
                <w:b w:val="false"/>
                <w:i w:val="false"/>
                <w:color w:val="000000"/>
                <w:sz w:val="20"/>
              </w:rPr>
              <w:t>
4</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4</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2203380,3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1"/>
          <w:p>
            <w:pPr>
              <w:spacing w:after="20"/>
              <w:ind w:left="20"/>
              <w:jc w:val="both"/>
            </w:pPr>
            <w:r>
              <w:rPr>
                <w:rFonts w:ascii="Times New Roman"/>
                <w:b w:val="false"/>
                <w:i w:val="false"/>
                <w:color w:val="000000"/>
                <w:sz w:val="20"/>
              </w:rPr>
              <w:t>
Функционалдық топ</w:t>
            </w:r>
          </w:p>
          <w:bookmarkEnd w:id="41"/>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2"/>
          <w:p>
            <w:pPr>
              <w:spacing w:after="20"/>
              <w:ind w:left="20"/>
              <w:jc w:val="both"/>
            </w:pPr>
            <w:r>
              <w:rPr>
                <w:rFonts w:ascii="Times New Roman"/>
                <w:b w:val="false"/>
                <w:i w:val="false"/>
                <w:color w:val="000000"/>
                <w:sz w:val="20"/>
              </w:rPr>
              <w:t>
1</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3"/>
          <w:p>
            <w:pPr>
              <w:spacing w:after="20"/>
              <w:ind w:left="20"/>
              <w:jc w:val="both"/>
            </w:pPr>
            <w:r>
              <w:rPr>
                <w:rFonts w:ascii="Times New Roman"/>
                <w:b w:val="false"/>
                <w:i w:val="false"/>
                <w:color w:val="000000"/>
                <w:sz w:val="20"/>
              </w:rPr>
              <w:t>
01</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4"/>
          <w:p>
            <w:pPr>
              <w:spacing w:after="20"/>
              <w:ind w:left="20"/>
              <w:jc w:val="both"/>
            </w:pPr>
            <w:r>
              <w:rPr>
                <w:rFonts w:ascii="Times New Roman"/>
                <w:b w:val="false"/>
                <w:i w:val="false"/>
                <w:color w:val="000000"/>
                <w:sz w:val="20"/>
              </w:rPr>
              <w:t>
02</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5"/>
          <w:p>
            <w:pPr>
              <w:spacing w:after="20"/>
              <w:ind w:left="20"/>
              <w:jc w:val="both"/>
            </w:pPr>
            <w:r>
              <w:rPr>
                <w:rFonts w:ascii="Times New Roman"/>
                <w:b w:val="false"/>
                <w:i w:val="false"/>
                <w:color w:val="000000"/>
                <w:sz w:val="20"/>
              </w:rPr>
              <w:t>
04</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2081688,8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1783859,4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6"/>
          <w:p>
            <w:pPr>
              <w:spacing w:after="20"/>
              <w:ind w:left="20"/>
              <w:jc w:val="both"/>
            </w:pPr>
            <w:r>
              <w:rPr>
                <w:rFonts w:ascii="Times New Roman"/>
                <w:b w:val="false"/>
                <w:i w:val="false"/>
                <w:color w:val="000000"/>
                <w:sz w:val="20"/>
              </w:rPr>
              <w:t>
06</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7"/>
          <w:p>
            <w:pPr>
              <w:spacing w:after="20"/>
              <w:ind w:left="20"/>
              <w:jc w:val="both"/>
            </w:pPr>
            <w:r>
              <w:rPr>
                <w:rFonts w:ascii="Times New Roman"/>
                <w:b w:val="false"/>
                <w:i w:val="false"/>
                <w:color w:val="000000"/>
                <w:sz w:val="20"/>
              </w:rPr>
              <w:t>
07</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манызы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8"/>
          <w:p>
            <w:pPr>
              <w:spacing w:after="20"/>
              <w:ind w:left="20"/>
              <w:jc w:val="both"/>
            </w:pPr>
            <w:r>
              <w:rPr>
                <w:rFonts w:ascii="Times New Roman"/>
                <w:b w:val="false"/>
                <w:i w:val="false"/>
                <w:color w:val="000000"/>
                <w:sz w:val="20"/>
              </w:rPr>
              <w:t>
08</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9"/>
          <w:p>
            <w:pPr>
              <w:spacing w:after="20"/>
              <w:ind w:left="20"/>
              <w:jc w:val="both"/>
            </w:pPr>
            <w:r>
              <w:rPr>
                <w:rFonts w:ascii="Times New Roman"/>
                <w:b w:val="false"/>
                <w:i w:val="false"/>
                <w:color w:val="000000"/>
                <w:sz w:val="20"/>
              </w:rPr>
              <w:t>
10</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іс-шаралар жүргізу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0"/>
          <w:p>
            <w:pPr>
              <w:spacing w:after="20"/>
              <w:ind w:left="20"/>
              <w:jc w:val="both"/>
            </w:pPr>
            <w:r>
              <w:rPr>
                <w:rFonts w:ascii="Times New Roman"/>
                <w:b w:val="false"/>
                <w:i w:val="false"/>
                <w:color w:val="000000"/>
                <w:sz w:val="20"/>
              </w:rPr>
              <w:t>
11</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1"/>
          <w:p>
            <w:pPr>
              <w:spacing w:after="20"/>
              <w:ind w:left="20"/>
              <w:jc w:val="both"/>
            </w:pPr>
            <w:r>
              <w:rPr>
                <w:rFonts w:ascii="Times New Roman"/>
                <w:b w:val="false"/>
                <w:i w:val="false"/>
                <w:color w:val="000000"/>
                <w:sz w:val="20"/>
              </w:rPr>
              <w:t>
12</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2"/>
          <w:p>
            <w:pPr>
              <w:spacing w:after="20"/>
              <w:ind w:left="20"/>
              <w:jc w:val="both"/>
            </w:pPr>
            <w:r>
              <w:rPr>
                <w:rFonts w:ascii="Times New Roman"/>
                <w:b w:val="false"/>
                <w:i w:val="false"/>
                <w:color w:val="000000"/>
                <w:sz w:val="20"/>
              </w:rPr>
              <w:t>
14</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3"/>
          <w:p>
            <w:pPr>
              <w:spacing w:after="20"/>
              <w:ind w:left="20"/>
              <w:jc w:val="both"/>
            </w:pPr>
            <w:r>
              <w:rPr>
                <w:rFonts w:ascii="Times New Roman"/>
                <w:b w:val="false"/>
                <w:i w:val="false"/>
                <w:color w:val="000000"/>
                <w:sz w:val="20"/>
              </w:rPr>
              <w:t>
15</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4"/>
          <w:p>
            <w:pPr>
              <w:spacing w:after="20"/>
              <w:ind w:left="20"/>
              <w:jc w:val="both"/>
            </w:pPr>
            <w:r>
              <w:rPr>
                <w:rFonts w:ascii="Times New Roman"/>
                <w:b w:val="false"/>
                <w:i w:val="false"/>
                <w:color w:val="000000"/>
                <w:sz w:val="20"/>
              </w:rPr>
              <w:t>
10</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5"/>
          <w:p>
            <w:pPr>
              <w:spacing w:after="20"/>
              <w:ind w:left="20"/>
              <w:jc w:val="both"/>
            </w:pPr>
            <w:r>
              <w:rPr>
                <w:rFonts w:ascii="Times New Roman"/>
                <w:b w:val="false"/>
                <w:i w:val="false"/>
                <w:color w:val="000000"/>
                <w:sz w:val="20"/>
              </w:rPr>
              <w:t>
5</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6"/>
          <w:p>
            <w:pPr>
              <w:spacing w:after="20"/>
              <w:ind w:left="20"/>
              <w:jc w:val="both"/>
            </w:pPr>
            <w:r>
              <w:rPr>
                <w:rFonts w:ascii="Times New Roman"/>
                <w:b w:val="false"/>
                <w:i w:val="false"/>
                <w:color w:val="000000"/>
                <w:sz w:val="20"/>
              </w:rPr>
              <w:t>
7</w:t>
            </w:r>
          </w:p>
          <w:bookmarkEnd w:id="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 алатын қарыздар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7"/>
          <w:p>
            <w:pPr>
              <w:spacing w:after="20"/>
              <w:ind w:left="20"/>
              <w:jc w:val="both"/>
            </w:pPr>
            <w:r>
              <w:rPr>
                <w:rFonts w:ascii="Times New Roman"/>
                <w:b w:val="false"/>
                <w:i w:val="false"/>
                <w:color w:val="000000"/>
                <w:sz w:val="20"/>
              </w:rPr>
              <w:t>
16</w:t>
            </w:r>
          </w:p>
          <w:bookmarkEnd w:id="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8"/>
          <w:p>
            <w:pPr>
              <w:spacing w:after="20"/>
              <w:ind w:left="20"/>
              <w:jc w:val="both"/>
            </w:pPr>
            <w:r>
              <w:rPr>
                <w:rFonts w:ascii="Times New Roman"/>
                <w:b w:val="false"/>
                <w:i w:val="false"/>
                <w:color w:val="000000"/>
                <w:sz w:val="20"/>
              </w:rPr>
              <w:t>
8</w:t>
            </w:r>
          </w:p>
          <w:bookmarkEnd w:id="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қазандағы</w:t>
            </w:r>
            <w:r>
              <w:br/>
            </w:r>
            <w:r>
              <w:rPr>
                <w:rFonts w:ascii="Times New Roman"/>
                <w:b w:val="false"/>
                <w:i w:val="false"/>
                <w:color w:val="000000"/>
                <w:sz w:val="20"/>
              </w:rPr>
              <w:t>№ 60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2-қосымша</w:t>
            </w:r>
          </w:p>
        </w:tc>
      </w:tr>
    </w:tbl>
    <w:bookmarkStart w:name="z264" w:id="59"/>
    <w:p>
      <w:pPr>
        <w:spacing w:after="0"/>
        <w:ind w:left="0"/>
        <w:jc w:val="left"/>
      </w:pPr>
      <w:r>
        <w:rPr>
          <w:rFonts w:ascii="Times New Roman"/>
          <w:b/>
          <w:i w:val="false"/>
          <w:color w:val="000000"/>
        </w:rPr>
        <w:t xml:space="preserve"> 2017 жылға арналған аудандық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0"/>
          <w:p>
            <w:pPr>
              <w:spacing w:after="20"/>
              <w:ind w:left="20"/>
              <w:jc w:val="both"/>
            </w:pPr>
            <w:r>
              <w:rPr>
                <w:rFonts w:ascii="Times New Roman"/>
                <w:b w:val="false"/>
                <w:i w:val="false"/>
                <w:color w:val="000000"/>
                <w:sz w:val="20"/>
              </w:rPr>
              <w:t>
Санаты</w:t>
            </w:r>
          </w:p>
          <w:bookmarkEnd w:id="60"/>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1"/>
          <w:p>
            <w:pPr>
              <w:spacing w:after="20"/>
              <w:ind w:left="20"/>
              <w:jc w:val="both"/>
            </w:pPr>
            <w:r>
              <w:rPr>
                <w:rFonts w:ascii="Times New Roman"/>
                <w:b w:val="false"/>
                <w:i w:val="false"/>
                <w:color w:val="000000"/>
                <w:sz w:val="20"/>
              </w:rPr>
              <w:t>
1</w:t>
            </w:r>
          </w:p>
          <w:bookmarkEnd w:id="6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2690694,0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2"/>
          <w:p>
            <w:pPr>
              <w:spacing w:after="20"/>
              <w:ind w:left="20"/>
              <w:jc w:val="both"/>
            </w:pPr>
            <w:r>
              <w:rPr>
                <w:rFonts w:ascii="Times New Roman"/>
                <w:b w:val="false"/>
                <w:i w:val="false"/>
                <w:color w:val="000000"/>
                <w:sz w:val="20"/>
              </w:rPr>
              <w:t>
1</w:t>
            </w:r>
          </w:p>
          <w:bookmarkEnd w:id="6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3"/>
          <w:p>
            <w:pPr>
              <w:spacing w:after="20"/>
              <w:ind w:left="20"/>
              <w:jc w:val="both"/>
            </w:pPr>
            <w:r>
              <w:rPr>
                <w:rFonts w:ascii="Times New Roman"/>
                <w:b w:val="false"/>
                <w:i w:val="false"/>
                <w:color w:val="000000"/>
                <w:sz w:val="20"/>
              </w:rPr>
              <w:t>
1</w:t>
            </w:r>
          </w:p>
          <w:bookmarkEnd w:id="6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4"/>
          <w:p>
            <w:pPr>
              <w:spacing w:after="20"/>
              <w:ind w:left="20"/>
              <w:jc w:val="both"/>
            </w:pPr>
            <w:r>
              <w:rPr>
                <w:rFonts w:ascii="Times New Roman"/>
                <w:b w:val="false"/>
                <w:i w:val="false"/>
                <w:color w:val="000000"/>
                <w:sz w:val="20"/>
              </w:rPr>
              <w:t>
1</w:t>
            </w:r>
          </w:p>
          <w:bookmarkEnd w:id="6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5"/>
          <w:p>
            <w:pPr>
              <w:spacing w:after="20"/>
              <w:ind w:left="20"/>
              <w:jc w:val="both"/>
            </w:pPr>
            <w:r>
              <w:rPr>
                <w:rFonts w:ascii="Times New Roman"/>
                <w:b w:val="false"/>
                <w:i w:val="false"/>
                <w:color w:val="000000"/>
                <w:sz w:val="20"/>
              </w:rPr>
              <w:t>
1</w:t>
            </w:r>
          </w:p>
          <w:bookmarkEnd w:id="6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6"/>
          <w:p>
            <w:pPr>
              <w:spacing w:after="20"/>
              <w:ind w:left="20"/>
              <w:jc w:val="both"/>
            </w:pPr>
            <w:r>
              <w:rPr>
                <w:rFonts w:ascii="Times New Roman"/>
                <w:b w:val="false"/>
                <w:i w:val="false"/>
                <w:color w:val="000000"/>
                <w:sz w:val="20"/>
              </w:rPr>
              <w:t>
1</w:t>
            </w:r>
          </w:p>
          <w:bookmarkEnd w:id="6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7"/>
          <w:p>
            <w:pPr>
              <w:spacing w:after="20"/>
              <w:ind w:left="20"/>
              <w:jc w:val="both"/>
            </w:pPr>
            <w:r>
              <w:rPr>
                <w:rFonts w:ascii="Times New Roman"/>
                <w:b w:val="false"/>
                <w:i w:val="false"/>
                <w:color w:val="000000"/>
                <w:sz w:val="20"/>
              </w:rPr>
              <w:t>
1</w:t>
            </w:r>
          </w:p>
          <w:bookmarkEnd w:id="6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8"/>
          <w:p>
            <w:pPr>
              <w:spacing w:after="20"/>
              <w:ind w:left="20"/>
              <w:jc w:val="both"/>
            </w:pPr>
            <w:r>
              <w:rPr>
                <w:rFonts w:ascii="Times New Roman"/>
                <w:b w:val="false"/>
                <w:i w:val="false"/>
                <w:color w:val="000000"/>
                <w:sz w:val="20"/>
              </w:rPr>
              <w:t>
1</w:t>
            </w:r>
          </w:p>
          <w:bookmarkEnd w:id="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9"/>
          <w:p>
            <w:pPr>
              <w:spacing w:after="20"/>
              <w:ind w:left="20"/>
              <w:jc w:val="both"/>
            </w:pPr>
            <w:r>
              <w:rPr>
                <w:rFonts w:ascii="Times New Roman"/>
                <w:b w:val="false"/>
                <w:i w:val="false"/>
                <w:color w:val="000000"/>
                <w:sz w:val="20"/>
              </w:rPr>
              <w:t>
1</w:t>
            </w:r>
          </w:p>
          <w:bookmarkEnd w:id="6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1</w:t>
            </w:r>
          </w:p>
          <w:bookmarkEnd w:id="7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1</w:t>
            </w:r>
          </w:p>
          <w:bookmarkEnd w:id="7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r>
              <w:rPr>
                <w:rFonts w:ascii="Times New Roman"/>
                <w:b w:val="false"/>
                <w:i w:val="false"/>
                <w:color w:val="000000"/>
                <w:sz w:val="20"/>
              </w:rPr>
              <w:t>
1</w:t>
            </w:r>
          </w:p>
          <w:bookmarkEnd w:id="7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3"/>
          <w:p>
            <w:pPr>
              <w:spacing w:after="20"/>
              <w:ind w:left="20"/>
              <w:jc w:val="both"/>
            </w:pPr>
            <w:r>
              <w:rPr>
                <w:rFonts w:ascii="Times New Roman"/>
                <w:b w:val="false"/>
                <w:i w:val="false"/>
                <w:color w:val="000000"/>
                <w:sz w:val="20"/>
              </w:rPr>
              <w:t>
1</w:t>
            </w:r>
          </w:p>
          <w:bookmarkEnd w:id="7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4"/>
          <w:p>
            <w:pPr>
              <w:spacing w:after="20"/>
              <w:ind w:left="20"/>
              <w:jc w:val="both"/>
            </w:pPr>
            <w:r>
              <w:rPr>
                <w:rFonts w:ascii="Times New Roman"/>
                <w:b w:val="false"/>
                <w:i w:val="false"/>
                <w:color w:val="000000"/>
                <w:sz w:val="20"/>
              </w:rPr>
              <w:t>
1</w:t>
            </w:r>
          </w:p>
          <w:bookmarkEnd w:id="7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5"/>
          <w:p>
            <w:pPr>
              <w:spacing w:after="20"/>
              <w:ind w:left="20"/>
              <w:jc w:val="both"/>
            </w:pPr>
            <w:r>
              <w:rPr>
                <w:rFonts w:ascii="Times New Roman"/>
                <w:b w:val="false"/>
                <w:i w:val="false"/>
                <w:color w:val="000000"/>
                <w:sz w:val="20"/>
              </w:rPr>
              <w:t>
1</w:t>
            </w:r>
          </w:p>
          <w:bookmarkEnd w:id="7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6"/>
          <w:p>
            <w:pPr>
              <w:spacing w:after="20"/>
              <w:ind w:left="20"/>
              <w:jc w:val="both"/>
            </w:pPr>
            <w:r>
              <w:rPr>
                <w:rFonts w:ascii="Times New Roman"/>
                <w:b w:val="false"/>
                <w:i w:val="false"/>
                <w:color w:val="000000"/>
                <w:sz w:val="20"/>
              </w:rPr>
              <w:t>
1</w:t>
            </w:r>
          </w:p>
          <w:bookmarkEnd w:id="7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7"/>
          <w:p>
            <w:pPr>
              <w:spacing w:after="20"/>
              <w:ind w:left="20"/>
              <w:jc w:val="both"/>
            </w:pPr>
            <w:r>
              <w:rPr>
                <w:rFonts w:ascii="Times New Roman"/>
                <w:b w:val="false"/>
                <w:i w:val="false"/>
                <w:color w:val="000000"/>
                <w:sz w:val="20"/>
              </w:rPr>
              <w:t>
1</w:t>
            </w:r>
          </w:p>
          <w:bookmarkEnd w:id="7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8"/>
          <w:p>
            <w:pPr>
              <w:spacing w:after="20"/>
              <w:ind w:left="20"/>
              <w:jc w:val="both"/>
            </w:pPr>
            <w:r>
              <w:rPr>
                <w:rFonts w:ascii="Times New Roman"/>
                <w:b w:val="false"/>
                <w:i w:val="false"/>
                <w:color w:val="000000"/>
                <w:sz w:val="20"/>
              </w:rPr>
              <w:t>
1</w:t>
            </w:r>
          </w:p>
          <w:bookmarkEnd w:id="7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9"/>
          <w:p>
            <w:pPr>
              <w:spacing w:after="20"/>
              <w:ind w:left="20"/>
              <w:jc w:val="both"/>
            </w:pPr>
            <w:r>
              <w:rPr>
                <w:rFonts w:ascii="Times New Roman"/>
                <w:b w:val="false"/>
                <w:i w:val="false"/>
                <w:color w:val="000000"/>
                <w:sz w:val="20"/>
              </w:rPr>
              <w:t>
1</w:t>
            </w:r>
          </w:p>
          <w:bookmarkEnd w:id="7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0"/>
          <w:p>
            <w:pPr>
              <w:spacing w:after="20"/>
              <w:ind w:left="20"/>
              <w:jc w:val="both"/>
            </w:pPr>
            <w:r>
              <w:rPr>
                <w:rFonts w:ascii="Times New Roman"/>
                <w:b w:val="false"/>
                <w:i w:val="false"/>
                <w:color w:val="000000"/>
                <w:sz w:val="20"/>
              </w:rPr>
              <w:t>
1</w:t>
            </w:r>
          </w:p>
          <w:bookmarkEnd w:id="8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1"/>
          <w:p>
            <w:pPr>
              <w:spacing w:after="20"/>
              <w:ind w:left="20"/>
              <w:jc w:val="both"/>
            </w:pPr>
            <w:r>
              <w:rPr>
                <w:rFonts w:ascii="Times New Roman"/>
                <w:b w:val="false"/>
                <w:i w:val="false"/>
                <w:color w:val="000000"/>
                <w:sz w:val="20"/>
              </w:rPr>
              <w:t>
2</w:t>
            </w:r>
          </w:p>
          <w:bookmarkEnd w:id="8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2"/>
          <w:p>
            <w:pPr>
              <w:spacing w:after="20"/>
              <w:ind w:left="20"/>
              <w:jc w:val="both"/>
            </w:pPr>
            <w:r>
              <w:rPr>
                <w:rFonts w:ascii="Times New Roman"/>
                <w:b w:val="false"/>
                <w:i w:val="false"/>
                <w:color w:val="000000"/>
                <w:sz w:val="20"/>
              </w:rPr>
              <w:t>
2</w:t>
            </w:r>
          </w:p>
          <w:bookmarkEnd w:id="8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3"/>
          <w:p>
            <w:pPr>
              <w:spacing w:after="20"/>
              <w:ind w:left="20"/>
              <w:jc w:val="both"/>
            </w:pPr>
            <w:r>
              <w:rPr>
                <w:rFonts w:ascii="Times New Roman"/>
                <w:b w:val="false"/>
                <w:i w:val="false"/>
                <w:color w:val="000000"/>
                <w:sz w:val="20"/>
              </w:rPr>
              <w:t>
2</w:t>
            </w:r>
          </w:p>
          <w:bookmarkEnd w:id="8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4"/>
          <w:p>
            <w:pPr>
              <w:spacing w:after="20"/>
              <w:ind w:left="20"/>
              <w:jc w:val="both"/>
            </w:pPr>
            <w:r>
              <w:rPr>
                <w:rFonts w:ascii="Times New Roman"/>
                <w:b w:val="false"/>
                <w:i w:val="false"/>
                <w:color w:val="000000"/>
                <w:sz w:val="20"/>
              </w:rPr>
              <w:t>
2</w:t>
            </w:r>
          </w:p>
          <w:bookmarkEnd w:id="8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5"/>
          <w:p>
            <w:pPr>
              <w:spacing w:after="20"/>
              <w:ind w:left="20"/>
              <w:jc w:val="both"/>
            </w:pPr>
            <w:r>
              <w:rPr>
                <w:rFonts w:ascii="Times New Roman"/>
                <w:b w:val="false"/>
                <w:i w:val="false"/>
                <w:color w:val="000000"/>
                <w:sz w:val="20"/>
              </w:rPr>
              <w:t>
2</w:t>
            </w:r>
          </w:p>
          <w:bookmarkEnd w:id="8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6"/>
          <w:p>
            <w:pPr>
              <w:spacing w:after="20"/>
              <w:ind w:left="20"/>
              <w:jc w:val="both"/>
            </w:pPr>
            <w:r>
              <w:rPr>
                <w:rFonts w:ascii="Times New Roman"/>
                <w:b w:val="false"/>
                <w:i w:val="false"/>
                <w:color w:val="000000"/>
                <w:sz w:val="20"/>
              </w:rPr>
              <w:t>
2</w:t>
            </w:r>
          </w:p>
          <w:bookmarkEnd w:id="8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3</w:t>
            </w:r>
          </w:p>
          <w:bookmarkEnd w:id="8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3</w:t>
            </w:r>
          </w:p>
          <w:bookmarkEnd w:id="8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3</w:t>
            </w:r>
          </w:p>
          <w:bookmarkEnd w:id="8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4</w:t>
            </w:r>
          </w:p>
          <w:bookmarkEnd w:id="9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4</w:t>
            </w:r>
          </w:p>
          <w:bookmarkEnd w:id="9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2"/>
          <w:p>
            <w:pPr>
              <w:spacing w:after="20"/>
              <w:ind w:left="20"/>
              <w:jc w:val="both"/>
            </w:pPr>
            <w:r>
              <w:rPr>
                <w:rFonts w:ascii="Times New Roman"/>
                <w:b w:val="false"/>
                <w:i w:val="false"/>
                <w:color w:val="000000"/>
                <w:sz w:val="20"/>
              </w:rPr>
              <w:t>
4</w:t>
            </w:r>
          </w:p>
          <w:bookmarkEnd w:id="9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3"/>
          <w:p>
            <w:pPr>
              <w:spacing w:after="20"/>
              <w:ind w:left="20"/>
              <w:jc w:val="both"/>
            </w:pPr>
            <w:r>
              <w:rPr>
                <w:rFonts w:ascii="Times New Roman"/>
                <w:b w:val="false"/>
                <w:i w:val="false"/>
                <w:color w:val="000000"/>
                <w:sz w:val="20"/>
              </w:rPr>
              <w:t>
4</w:t>
            </w:r>
          </w:p>
          <w:bookmarkEnd w:id="9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94"/>
          <w:p>
            <w:pPr>
              <w:spacing w:after="20"/>
              <w:ind w:left="20"/>
              <w:jc w:val="both"/>
            </w:pPr>
            <w:r>
              <w:rPr>
                <w:rFonts w:ascii="Times New Roman"/>
                <w:b w:val="false"/>
                <w:i w:val="false"/>
                <w:color w:val="000000"/>
                <w:sz w:val="20"/>
              </w:rPr>
              <w:t>
Функционалдық топ</w:t>
            </w:r>
          </w:p>
          <w:bookmarkEnd w:id="94"/>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5"/>
          <w:p>
            <w:pPr>
              <w:spacing w:after="20"/>
              <w:ind w:left="20"/>
              <w:jc w:val="both"/>
            </w:pPr>
            <w:r>
              <w:rPr>
                <w:rFonts w:ascii="Times New Roman"/>
                <w:b w:val="false"/>
                <w:i w:val="false"/>
                <w:color w:val="000000"/>
                <w:sz w:val="20"/>
              </w:rPr>
              <w:t>
1</w:t>
            </w:r>
          </w:p>
          <w:bookmarkEnd w:id="9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2690694,0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6"/>
          <w:p>
            <w:pPr>
              <w:spacing w:after="20"/>
              <w:ind w:left="20"/>
              <w:jc w:val="both"/>
            </w:pPr>
            <w:r>
              <w:rPr>
                <w:rFonts w:ascii="Times New Roman"/>
                <w:b w:val="false"/>
                <w:i w:val="false"/>
                <w:color w:val="000000"/>
                <w:sz w:val="20"/>
              </w:rPr>
              <w:t>
01</w:t>
            </w:r>
          </w:p>
          <w:bookmarkEnd w:id="9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7"/>
          <w:p>
            <w:pPr>
              <w:spacing w:after="20"/>
              <w:ind w:left="20"/>
              <w:jc w:val="both"/>
            </w:pPr>
            <w:r>
              <w:rPr>
                <w:rFonts w:ascii="Times New Roman"/>
                <w:b w:val="false"/>
                <w:i w:val="false"/>
                <w:color w:val="000000"/>
                <w:sz w:val="20"/>
              </w:rPr>
              <w:t>
02</w:t>
            </w:r>
          </w:p>
          <w:bookmarkEnd w:id="9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98"/>
          <w:p>
            <w:pPr>
              <w:spacing w:after="20"/>
              <w:ind w:left="20"/>
              <w:jc w:val="both"/>
            </w:pPr>
            <w:r>
              <w:rPr>
                <w:rFonts w:ascii="Times New Roman"/>
                <w:b w:val="false"/>
                <w:i w:val="false"/>
                <w:color w:val="000000"/>
                <w:sz w:val="20"/>
              </w:rPr>
              <w:t>
04</w:t>
            </w:r>
          </w:p>
          <w:bookmarkEnd w:id="9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үшiн оқулықтар мен оқу-әдістемелік кешендерді сатып алу және жеткiзу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9"/>
          <w:p>
            <w:pPr>
              <w:spacing w:after="20"/>
              <w:ind w:left="20"/>
              <w:jc w:val="both"/>
            </w:pPr>
            <w:r>
              <w:rPr>
                <w:rFonts w:ascii="Times New Roman"/>
                <w:b w:val="false"/>
                <w:i w:val="false"/>
                <w:color w:val="000000"/>
                <w:sz w:val="20"/>
              </w:rPr>
              <w:t>
06</w:t>
            </w:r>
          </w:p>
          <w:bookmarkEnd w:id="9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00"/>
          <w:p>
            <w:pPr>
              <w:spacing w:after="20"/>
              <w:ind w:left="20"/>
              <w:jc w:val="both"/>
            </w:pPr>
            <w:r>
              <w:rPr>
                <w:rFonts w:ascii="Times New Roman"/>
                <w:b w:val="false"/>
                <w:i w:val="false"/>
                <w:color w:val="000000"/>
                <w:sz w:val="20"/>
              </w:rPr>
              <w:t>
07</w:t>
            </w:r>
          </w:p>
          <w:bookmarkEnd w:id="10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коркейту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манызы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01"/>
          <w:p>
            <w:pPr>
              <w:spacing w:after="20"/>
              <w:ind w:left="20"/>
              <w:jc w:val="both"/>
            </w:pPr>
            <w:r>
              <w:rPr>
                <w:rFonts w:ascii="Times New Roman"/>
                <w:b w:val="false"/>
                <w:i w:val="false"/>
                <w:color w:val="000000"/>
                <w:sz w:val="20"/>
              </w:rPr>
              <w:t>
08</w:t>
            </w:r>
          </w:p>
          <w:bookmarkEnd w:id="10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2"/>
          <w:p>
            <w:pPr>
              <w:spacing w:after="20"/>
              <w:ind w:left="20"/>
              <w:jc w:val="both"/>
            </w:pPr>
            <w:r>
              <w:rPr>
                <w:rFonts w:ascii="Times New Roman"/>
                <w:b w:val="false"/>
                <w:i w:val="false"/>
                <w:color w:val="000000"/>
                <w:sz w:val="20"/>
              </w:rPr>
              <w:t>
10</w:t>
            </w:r>
          </w:p>
          <w:bookmarkEnd w:id="10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іс-шаралар жүргізу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03"/>
          <w:p>
            <w:pPr>
              <w:spacing w:after="20"/>
              <w:ind w:left="20"/>
              <w:jc w:val="both"/>
            </w:pPr>
            <w:r>
              <w:rPr>
                <w:rFonts w:ascii="Times New Roman"/>
                <w:b w:val="false"/>
                <w:i w:val="false"/>
                <w:color w:val="000000"/>
                <w:sz w:val="20"/>
              </w:rPr>
              <w:t>
11</w:t>
            </w:r>
          </w:p>
          <w:bookmarkEnd w:id="10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4"/>
          <w:p>
            <w:pPr>
              <w:spacing w:after="20"/>
              <w:ind w:left="20"/>
              <w:jc w:val="both"/>
            </w:pPr>
            <w:r>
              <w:rPr>
                <w:rFonts w:ascii="Times New Roman"/>
                <w:b w:val="false"/>
                <w:i w:val="false"/>
                <w:color w:val="000000"/>
                <w:sz w:val="20"/>
              </w:rPr>
              <w:t>
12</w:t>
            </w:r>
          </w:p>
          <w:bookmarkEnd w:id="104"/>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05"/>
          <w:p>
            <w:pPr>
              <w:spacing w:after="20"/>
              <w:ind w:left="20"/>
              <w:jc w:val="both"/>
            </w:pPr>
            <w:r>
              <w:rPr>
                <w:rFonts w:ascii="Times New Roman"/>
                <w:b w:val="false"/>
                <w:i w:val="false"/>
                <w:color w:val="000000"/>
                <w:sz w:val="20"/>
              </w:rPr>
              <w:t>
13</w:t>
            </w:r>
          </w:p>
          <w:bookmarkEnd w:id="105"/>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06"/>
          <w:p>
            <w:pPr>
              <w:spacing w:after="20"/>
              <w:ind w:left="20"/>
              <w:jc w:val="both"/>
            </w:pPr>
            <w:r>
              <w:rPr>
                <w:rFonts w:ascii="Times New Roman"/>
                <w:b w:val="false"/>
                <w:i w:val="false"/>
                <w:color w:val="000000"/>
                <w:sz w:val="20"/>
              </w:rPr>
              <w:t>
15</w:t>
            </w:r>
          </w:p>
          <w:bookmarkEnd w:id="106"/>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07"/>
          <w:p>
            <w:pPr>
              <w:spacing w:after="20"/>
              <w:ind w:left="20"/>
              <w:jc w:val="both"/>
            </w:pPr>
            <w:r>
              <w:rPr>
                <w:rFonts w:ascii="Times New Roman"/>
                <w:b w:val="false"/>
                <w:i w:val="false"/>
                <w:color w:val="000000"/>
                <w:sz w:val="20"/>
              </w:rPr>
              <w:t>
10</w:t>
            </w:r>
          </w:p>
          <w:bookmarkEnd w:id="10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08"/>
          <w:p>
            <w:pPr>
              <w:spacing w:after="20"/>
              <w:ind w:left="20"/>
              <w:jc w:val="both"/>
            </w:pPr>
            <w:r>
              <w:rPr>
                <w:rFonts w:ascii="Times New Roman"/>
                <w:b w:val="false"/>
                <w:i w:val="false"/>
                <w:color w:val="000000"/>
                <w:sz w:val="20"/>
              </w:rPr>
              <w:t>
5</w:t>
            </w:r>
          </w:p>
          <w:bookmarkEnd w:id="10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09"/>
          <w:p>
            <w:pPr>
              <w:spacing w:after="20"/>
              <w:ind w:left="20"/>
              <w:jc w:val="both"/>
            </w:pPr>
            <w:r>
              <w:rPr>
                <w:rFonts w:ascii="Times New Roman"/>
                <w:b w:val="false"/>
                <w:i w:val="false"/>
                <w:color w:val="000000"/>
                <w:sz w:val="20"/>
              </w:rPr>
              <w:t>
7</w:t>
            </w:r>
          </w:p>
          <w:bookmarkEnd w:id="10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 алатын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10"/>
          <w:p>
            <w:pPr>
              <w:spacing w:after="20"/>
              <w:ind w:left="20"/>
              <w:jc w:val="both"/>
            </w:pPr>
            <w:r>
              <w:rPr>
                <w:rFonts w:ascii="Times New Roman"/>
                <w:b w:val="false"/>
                <w:i w:val="false"/>
                <w:color w:val="000000"/>
                <w:sz w:val="20"/>
              </w:rPr>
              <w:t>
16</w:t>
            </w:r>
          </w:p>
          <w:bookmarkEnd w:id="110"/>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11"/>
          <w:p>
            <w:pPr>
              <w:spacing w:after="20"/>
              <w:ind w:left="20"/>
              <w:jc w:val="both"/>
            </w:pPr>
            <w:r>
              <w:rPr>
                <w:rFonts w:ascii="Times New Roman"/>
                <w:b w:val="false"/>
                <w:i w:val="false"/>
                <w:color w:val="000000"/>
                <w:sz w:val="20"/>
              </w:rPr>
              <w:t>
8</w:t>
            </w:r>
          </w:p>
          <w:bookmarkEnd w:id="111"/>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қазандағы</w:t>
            </w:r>
            <w:r>
              <w:br/>
            </w:r>
            <w:r>
              <w:rPr>
                <w:rFonts w:ascii="Times New Roman"/>
                <w:b w:val="false"/>
                <w:i w:val="false"/>
                <w:color w:val="000000"/>
                <w:sz w:val="20"/>
              </w:rPr>
              <w:t>№ 60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4-қосымша</w:t>
            </w:r>
          </w:p>
        </w:tc>
      </w:tr>
    </w:tbl>
    <w:bookmarkStart w:name="z463" w:id="112"/>
    <w:p>
      <w:pPr>
        <w:spacing w:after="0"/>
        <w:ind w:left="0"/>
        <w:jc w:val="left"/>
      </w:pPr>
      <w:r>
        <w:rPr>
          <w:rFonts w:ascii="Times New Roman"/>
          <w:b/>
          <w:i w:val="false"/>
          <w:color w:val="000000"/>
        </w:rPr>
        <w:t xml:space="preserve"> 2016-2018 жылдарға арналған ауылдар мен ауылдық округтердің бюджеттік бағдарламаларының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13"/>
          <w:p>
            <w:pPr>
              <w:spacing w:after="20"/>
              <w:ind w:left="20"/>
              <w:jc w:val="both"/>
            </w:pPr>
            <w:r>
              <w:rPr>
                <w:rFonts w:ascii="Times New Roman"/>
                <w:b w:val="false"/>
                <w:i w:val="false"/>
                <w:color w:val="000000"/>
                <w:sz w:val="20"/>
              </w:rPr>
              <w:t>
Функционалдық топ</w:t>
            </w:r>
          </w:p>
          <w:bookmarkEnd w:id="113"/>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14"/>
          <w:p>
            <w:pPr>
              <w:spacing w:after="20"/>
              <w:ind w:left="20"/>
              <w:jc w:val="both"/>
            </w:pPr>
            <w:r>
              <w:rPr>
                <w:rFonts w:ascii="Times New Roman"/>
                <w:b w:val="false"/>
                <w:i w:val="false"/>
                <w:color w:val="000000"/>
                <w:sz w:val="20"/>
              </w:rPr>
              <w:t>
1</w:t>
            </w:r>
          </w:p>
          <w:bookmarkEnd w:id="1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15"/>
          <w:p>
            <w:pPr>
              <w:spacing w:after="20"/>
              <w:ind w:left="20"/>
              <w:jc w:val="both"/>
            </w:pPr>
            <w:r>
              <w:rPr>
                <w:rFonts w:ascii="Times New Roman"/>
                <w:b w:val="false"/>
                <w:i w:val="false"/>
                <w:color w:val="000000"/>
                <w:sz w:val="20"/>
              </w:rPr>
              <w:t>
01</w:t>
            </w:r>
          </w:p>
          <w:bookmarkEnd w:id="1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207687,4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16"/>
          <w:p>
            <w:pPr>
              <w:spacing w:after="20"/>
              <w:ind w:left="20"/>
              <w:jc w:val="both"/>
            </w:pPr>
            <w:r>
              <w:rPr>
                <w:rFonts w:ascii="Times New Roman"/>
                <w:b w:val="false"/>
                <w:i w:val="false"/>
                <w:color w:val="000000"/>
                <w:sz w:val="20"/>
              </w:rPr>
              <w:t>
07</w:t>
            </w:r>
          </w:p>
          <w:bookmarkEnd w:id="11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17"/>
          <w:p>
            <w:pPr>
              <w:spacing w:after="20"/>
              <w:ind w:left="20"/>
              <w:jc w:val="both"/>
            </w:pPr>
            <w:r>
              <w:rPr>
                <w:rFonts w:ascii="Times New Roman"/>
                <w:b w:val="false"/>
                <w:i w:val="false"/>
                <w:color w:val="000000"/>
                <w:sz w:val="20"/>
              </w:rPr>
              <w:t>
12</w:t>
            </w:r>
          </w:p>
          <w:bookmarkEnd w:id="11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18"/>
          <w:p>
            <w:pPr>
              <w:spacing w:after="20"/>
              <w:ind w:left="20"/>
              <w:jc w:val="both"/>
            </w:pPr>
            <w:r>
              <w:rPr>
                <w:rFonts w:ascii="Times New Roman"/>
                <w:b w:val="false"/>
                <w:i w:val="false"/>
                <w:color w:val="000000"/>
                <w:sz w:val="20"/>
              </w:rPr>
              <w:t>
13</w:t>
            </w:r>
          </w:p>
          <w:bookmarkEnd w:id="11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қазандағы</w:t>
            </w:r>
            <w:r>
              <w:br/>
            </w:r>
            <w:r>
              <w:rPr>
                <w:rFonts w:ascii="Times New Roman"/>
                <w:b w:val="false"/>
                <w:i w:val="false"/>
                <w:color w:val="000000"/>
                <w:sz w:val="20"/>
              </w:rPr>
              <w:t>№ 60 шешіміне 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332 шешіміне 6-қосымша</w:t>
            </w:r>
          </w:p>
        </w:tc>
      </w:tr>
    </w:tbl>
    <w:bookmarkStart w:name="z562" w:id="119"/>
    <w:p>
      <w:pPr>
        <w:spacing w:after="0"/>
        <w:ind w:left="0"/>
        <w:jc w:val="left"/>
      </w:pPr>
      <w:r>
        <w:rPr>
          <w:rFonts w:ascii="Times New Roman"/>
          <w:b/>
          <w:i w:val="false"/>
          <w:color w:val="000000"/>
        </w:rPr>
        <w:t xml:space="preserve"> Қарасу ауданының ауыл және ауылдық округтерінің 2016-2018 жылдарға арналған жергілікті өзін-өзі басқару органдарына берілетін трансферттер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5"/>
        <w:gridCol w:w="1245"/>
        <w:gridCol w:w="1782"/>
        <w:gridCol w:w="2391"/>
        <w:gridCol w:w="2065"/>
        <w:gridCol w:w="2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20"/>
          <w:p>
            <w:pPr>
              <w:spacing w:after="20"/>
              <w:ind w:left="20"/>
              <w:jc w:val="both"/>
            </w:pPr>
            <w:r>
              <w:rPr>
                <w:rFonts w:ascii="Times New Roman"/>
                <w:b w:val="false"/>
                <w:i w:val="false"/>
                <w:color w:val="000000"/>
                <w:sz w:val="20"/>
              </w:rPr>
              <w:t>
Функционалдық топ</w:t>
            </w:r>
          </w:p>
          <w:bookmarkEnd w:id="120"/>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21"/>
          <w:p>
            <w:pPr>
              <w:spacing w:after="20"/>
              <w:ind w:left="20"/>
              <w:jc w:val="both"/>
            </w:pPr>
            <w:r>
              <w:rPr>
                <w:rFonts w:ascii="Times New Roman"/>
                <w:b w:val="false"/>
                <w:i w:val="false"/>
                <w:color w:val="000000"/>
                <w:sz w:val="20"/>
              </w:rPr>
              <w:t>
1</w:t>
            </w:r>
          </w:p>
          <w:bookmarkEnd w:id="121"/>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22"/>
          <w:p>
            <w:pPr>
              <w:spacing w:after="20"/>
              <w:ind w:left="20"/>
              <w:jc w:val="both"/>
            </w:pPr>
            <w:r>
              <w:rPr>
                <w:rFonts w:ascii="Times New Roman"/>
                <w:b w:val="false"/>
                <w:i w:val="false"/>
                <w:color w:val="000000"/>
                <w:sz w:val="20"/>
              </w:rPr>
              <w:t>
15</w:t>
            </w:r>
          </w:p>
          <w:bookmarkEnd w:id="122"/>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