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98180" w14:textId="a9981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Қарасу ауданы бойынша коммуналдық қалдықтардың түзілу және жинақталу нормаларын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Қарасу ауданы мәслихатының 2016 жылғы 12 желтоқсандағы № 68 шешімі. Қостанай облысының Әділет департаментінде 2017 жылғы 11 қаңтарда № 6800 болып тіркелді. Күші жойылды - Қостанай облысы Қарасу ауданы мәслихатының 2018 жылғы 22 мамырдағы № 234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Қарасу ауданы мәслихатының 22.05.2018 </w:t>
      </w:r>
      <w:r>
        <w:rPr>
          <w:rFonts w:ascii="Times New Roman"/>
          <w:b w:val="false"/>
          <w:i w:val="false"/>
          <w:color w:val="ff0000"/>
          <w:sz w:val="28"/>
        </w:rPr>
        <w:t>№ 234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2007 жылғы 9 қаңтардағы Қазақстан Республикасы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19-1-бабына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Қарасу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Қарасу ауданы бойынша коммуналдық қалдықтардың түзілу және жинақталу нормалары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Қарасу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Қазиев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"Қарасу ауданы әкімдігінің тұрғын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үй-коммуналдық шаруашылығы,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жолаушылар көлігі және автомобиль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жолдары бөлімі" мемлекеттік мекемесінің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басшысы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С. Рогозик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2016 жылғы 12 желтоқсан 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 шешіміне қосымша</w:t>
            </w:r>
          </w:p>
        </w:tc>
      </w:tr>
    </w:tbl>
    <w:bookmarkStart w:name="z1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Қарасу ауданы бойынша коммуналдық қалдықтардың түзілу және жинақталу нормалары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1"/>
        <w:gridCol w:w="3132"/>
        <w:gridCol w:w="2694"/>
        <w:gridCol w:w="4653"/>
      </w:tblGrid>
      <w:tr>
        <w:trPr>
          <w:trHeight w:val="30" w:hRule="atLeast"/>
        </w:trPr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2"/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 жинақталатын объекті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есептік бірлікке коммуналдық қалдықтардың жинақталу нормасы,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"/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және жайлы емес үйлер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1,48</w:t>
            </w:r>
          </w:p>
        </w:tc>
      </w:tr>
      <w:tr>
        <w:trPr>
          <w:trHeight w:val="30" w:hRule="atLeast"/>
        </w:trPr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4"/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Жатақханалар, интернаттар, қарттар үйлері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</w:t>
            </w:r>
          </w:p>
        </w:tc>
      </w:tr>
      <w:tr>
        <w:trPr>
          <w:trHeight w:val="30" w:hRule="atLeast"/>
        </w:trPr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5"/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үйлер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1,51</w:t>
            </w:r>
          </w:p>
        </w:tc>
      </w:tr>
      <w:tr>
        <w:trPr>
          <w:trHeight w:val="30" w:hRule="atLeast"/>
        </w:trPr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6"/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1,31</w:t>
            </w:r>
          </w:p>
        </w:tc>
      </w:tr>
      <w:tr>
        <w:trPr>
          <w:trHeight w:val="30" w:hRule="atLeast"/>
        </w:trPr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7"/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Мекемелер, ұйымдар, жинақ банктері, байланыс бөлімшелері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қызметкер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8"/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адам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</w:t>
            </w:r>
          </w:p>
        </w:tc>
      </w:tr>
      <w:tr>
        <w:trPr>
          <w:trHeight w:val="30" w:hRule="atLeast"/>
        </w:trPr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9"/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Ауруханалар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төсектік - орын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1,84</w:t>
            </w:r>
          </w:p>
        </w:tc>
      </w:tr>
      <w:tr>
        <w:trPr>
          <w:trHeight w:val="30" w:hRule="atLeast"/>
        </w:trPr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0"/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 және өзге де оқу орындары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оқушы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</w:tr>
      <w:tr>
        <w:trPr>
          <w:trHeight w:val="30" w:hRule="atLeast"/>
        </w:trPr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1"/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Мейрамханалар, дәмханалар, қоғамдық тамақтану мекемелері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2"/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дүкендері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</w:tr>
      <w:tr>
        <w:trPr>
          <w:trHeight w:val="30" w:hRule="atLeast"/>
        </w:trPr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3"/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 дүкендер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</w:t>
            </w:r>
          </w:p>
        </w:tc>
      </w:tr>
      <w:tr>
        <w:trPr>
          <w:trHeight w:val="30" w:hRule="atLeast"/>
        </w:trPr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4"/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Дәріханалар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</w:tr>
      <w:tr>
        <w:trPr>
          <w:trHeight w:val="30" w:hRule="atLeast"/>
        </w:trPr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5"/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Автомобильді жуу орындары, автомобильге жанармай құю станциялары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машина-орын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1,86</w:t>
            </w:r>
          </w:p>
        </w:tc>
      </w:tr>
      <w:tr>
        <w:trPr>
          <w:trHeight w:val="30" w:hRule="atLeast"/>
        </w:trPr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6"/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шеберханалары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жұмысшы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3,13</w:t>
            </w:r>
          </w:p>
        </w:tc>
      </w:tr>
      <w:tr>
        <w:trPr>
          <w:trHeight w:val="30" w:hRule="atLeast"/>
        </w:trPr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7"/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Шаштараздар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8"/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Аяқ-киімді жөндеу шеберханалары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аланы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9"/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Моншалар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аланы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