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2fbe" w14:textId="7d72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Шолақашы ауылдық округі Жаныспай ауылының аумағында орналасқан "Малая Бобровка" фермерлік шаруашылығының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Шолақашы ауылдық округі әкімінің 2016 жылғы 17 қарашадағы № 1 шешімі. Қостанай облысының Әділет департаментінде 2016 жылғы 25 қарашада № 6712 болып тіркелді. Күші жойылды - Қостанай облысы Қарасу ауданы Шолақашы ауылдық округі әкімінің 2017 жылғы 13 сәуірдегі № 1 шешімімен.</w:t>
      </w:r>
    </w:p>
    <w:p>
      <w:pPr>
        <w:spacing w:after="0"/>
        <w:ind w:left="0"/>
        <w:jc w:val="both"/>
      </w:pPr>
      <w:r>
        <w:rPr>
          <w:rFonts w:ascii="Times New Roman"/>
          <w:b w:val="false"/>
          <w:i w:val="false"/>
          <w:color w:val="ff0000"/>
          <w:sz w:val="28"/>
        </w:rPr>
        <w:t xml:space="preserve">
      Ескерту. Күші жойылды - Қостанай облысы Қарасу ауданы Шолақашы ауылдық округі әкімінің 13.04.2017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13.03.2017 туындаған қатынастарға таратылады).</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мекемесінің басшысының 2016 жылғы 4 қарашадағы № 01-20/280 ұсынысы негізінде Шолақашы ауылдық округінің әкімі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Қостанай облысы, Қарасу ауданы, Шолақашы ауылдық округінің Жаныспай ауылына жақын орналасқан "Малая Бобровка" фермерлік шаруашылығы ірі қарамалдың бруцеллез ауруының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"Қарасу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Қарасу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Шолақашы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Жансүгірова</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bookmarkStart w:name="z10" w:id="6"/>
    <w:p>
      <w:pPr>
        <w:spacing w:after="0"/>
        <w:ind w:left="0"/>
        <w:jc w:val="both"/>
      </w:pPr>
      <w:r>
        <w:rPr>
          <w:rFonts w:ascii="Times New Roman"/>
          <w:b w:val="false"/>
          <w:i w:val="false"/>
          <w:color w:val="000000"/>
          <w:sz w:val="28"/>
        </w:rPr>
        <w:t>
      "Қарасу ауданы әкімдігінің</w:t>
      </w:r>
    </w:p>
    <w:bookmarkEnd w:id="6"/>
    <w:bookmarkStart w:name="z11" w:id="7"/>
    <w:p>
      <w:pPr>
        <w:spacing w:after="0"/>
        <w:ind w:left="0"/>
        <w:jc w:val="both"/>
      </w:pPr>
      <w:r>
        <w:rPr>
          <w:rFonts w:ascii="Times New Roman"/>
          <w:b w:val="false"/>
          <w:i w:val="false"/>
          <w:color w:val="000000"/>
          <w:sz w:val="28"/>
        </w:rPr>
        <w:t>
      ветеринария бөлімі"</w:t>
      </w:r>
    </w:p>
    <w:bookmarkEnd w:id="7"/>
    <w:bookmarkStart w:name="z12" w:id="8"/>
    <w:p>
      <w:pPr>
        <w:spacing w:after="0"/>
        <w:ind w:left="0"/>
        <w:jc w:val="both"/>
      </w:pPr>
      <w:r>
        <w:rPr>
          <w:rFonts w:ascii="Times New Roman"/>
          <w:b w:val="false"/>
          <w:i w:val="false"/>
          <w:color w:val="000000"/>
          <w:sz w:val="28"/>
        </w:rPr>
        <w:t>
      мемлекеттік мекемесінің басшысы</w:t>
      </w:r>
    </w:p>
    <w:bookmarkEnd w:id="8"/>
    <w:bookmarkStart w:name="z13" w:id="9"/>
    <w:p>
      <w:pPr>
        <w:spacing w:after="0"/>
        <w:ind w:left="0"/>
        <w:jc w:val="both"/>
      </w:pPr>
      <w:r>
        <w:rPr>
          <w:rFonts w:ascii="Times New Roman"/>
          <w:b w:val="false"/>
          <w:i w:val="false"/>
          <w:color w:val="000000"/>
          <w:sz w:val="28"/>
        </w:rPr>
        <w:t>
      _________________ Бейсенов А.Б.</w:t>
      </w:r>
    </w:p>
    <w:bookmarkEnd w:id="9"/>
    <w:bookmarkStart w:name="z14" w:id="10"/>
    <w:p>
      <w:pPr>
        <w:spacing w:after="0"/>
        <w:ind w:left="0"/>
        <w:jc w:val="both"/>
      </w:pPr>
      <w:r>
        <w:rPr>
          <w:rFonts w:ascii="Times New Roman"/>
          <w:b w:val="false"/>
          <w:i w:val="false"/>
          <w:color w:val="000000"/>
          <w:sz w:val="28"/>
        </w:rPr>
        <w:t>
      2016 жылы 17 қараша</w:t>
      </w:r>
    </w:p>
    <w:bookmarkEnd w:id="10"/>
    <w:bookmarkStart w:name="z15" w:id="11"/>
    <w:p>
      <w:pPr>
        <w:spacing w:after="0"/>
        <w:ind w:left="0"/>
        <w:jc w:val="both"/>
      </w:pPr>
      <w:r>
        <w:rPr>
          <w:rFonts w:ascii="Times New Roman"/>
          <w:b w:val="false"/>
          <w:i w:val="false"/>
          <w:color w:val="000000"/>
          <w:sz w:val="28"/>
        </w:rPr>
        <w:t>
      "КЕЛІСІЛДІ"</w:t>
      </w:r>
    </w:p>
    <w:bookmarkEnd w:id="11"/>
    <w:bookmarkStart w:name="z16" w:id="12"/>
    <w:p>
      <w:pPr>
        <w:spacing w:after="0"/>
        <w:ind w:left="0"/>
        <w:jc w:val="both"/>
      </w:pPr>
      <w:r>
        <w:rPr>
          <w:rFonts w:ascii="Times New Roman"/>
          <w:b w:val="false"/>
          <w:i w:val="false"/>
          <w:color w:val="000000"/>
          <w:sz w:val="28"/>
        </w:rPr>
        <w:t>
      "Қазақстан Республикасы Ұлттық</w:t>
      </w:r>
    </w:p>
    <w:bookmarkEnd w:id="12"/>
    <w:bookmarkStart w:name="z17" w:id="13"/>
    <w:p>
      <w:pPr>
        <w:spacing w:after="0"/>
        <w:ind w:left="0"/>
        <w:jc w:val="both"/>
      </w:pPr>
      <w:r>
        <w:rPr>
          <w:rFonts w:ascii="Times New Roman"/>
          <w:b w:val="false"/>
          <w:i w:val="false"/>
          <w:color w:val="000000"/>
          <w:sz w:val="28"/>
        </w:rPr>
        <w:t xml:space="preserve">
      экономика министрлігі Тұтынушылардың </w:t>
      </w:r>
    </w:p>
    <w:bookmarkEnd w:id="13"/>
    <w:bookmarkStart w:name="z18" w:id="14"/>
    <w:p>
      <w:pPr>
        <w:spacing w:after="0"/>
        <w:ind w:left="0"/>
        <w:jc w:val="both"/>
      </w:pPr>
      <w:r>
        <w:rPr>
          <w:rFonts w:ascii="Times New Roman"/>
          <w:b w:val="false"/>
          <w:i w:val="false"/>
          <w:color w:val="000000"/>
          <w:sz w:val="28"/>
        </w:rPr>
        <w:t xml:space="preserve">
      құқықтарын қорғау комитетінің Қостанай </w:t>
      </w:r>
    </w:p>
    <w:bookmarkEnd w:id="14"/>
    <w:bookmarkStart w:name="z19" w:id="15"/>
    <w:p>
      <w:pPr>
        <w:spacing w:after="0"/>
        <w:ind w:left="0"/>
        <w:jc w:val="both"/>
      </w:pPr>
      <w:r>
        <w:rPr>
          <w:rFonts w:ascii="Times New Roman"/>
          <w:b w:val="false"/>
          <w:i w:val="false"/>
          <w:color w:val="000000"/>
          <w:sz w:val="28"/>
        </w:rPr>
        <w:t>
      облысы тұтынушылардың құқықтарын қорғау</w:t>
      </w:r>
    </w:p>
    <w:bookmarkEnd w:id="15"/>
    <w:bookmarkStart w:name="z20" w:id="16"/>
    <w:p>
      <w:pPr>
        <w:spacing w:after="0"/>
        <w:ind w:left="0"/>
        <w:jc w:val="both"/>
      </w:pPr>
      <w:r>
        <w:rPr>
          <w:rFonts w:ascii="Times New Roman"/>
          <w:b w:val="false"/>
          <w:i w:val="false"/>
          <w:color w:val="000000"/>
          <w:sz w:val="28"/>
        </w:rPr>
        <w:t>
      департаментінің Қарасу аудандық тұтынушылардың</w:t>
      </w:r>
    </w:p>
    <w:bookmarkEnd w:id="16"/>
    <w:bookmarkStart w:name="z21" w:id="17"/>
    <w:p>
      <w:pPr>
        <w:spacing w:after="0"/>
        <w:ind w:left="0"/>
        <w:jc w:val="both"/>
      </w:pPr>
      <w:r>
        <w:rPr>
          <w:rFonts w:ascii="Times New Roman"/>
          <w:b w:val="false"/>
          <w:i w:val="false"/>
          <w:color w:val="000000"/>
          <w:sz w:val="28"/>
        </w:rPr>
        <w:t>
      құқықтарын қорғау басқармасы" республикалық</w:t>
      </w:r>
    </w:p>
    <w:bookmarkEnd w:id="17"/>
    <w:bookmarkStart w:name="z22" w:id="18"/>
    <w:p>
      <w:pPr>
        <w:spacing w:after="0"/>
        <w:ind w:left="0"/>
        <w:jc w:val="both"/>
      </w:pPr>
      <w:r>
        <w:rPr>
          <w:rFonts w:ascii="Times New Roman"/>
          <w:b w:val="false"/>
          <w:i w:val="false"/>
          <w:color w:val="000000"/>
          <w:sz w:val="28"/>
        </w:rPr>
        <w:t>
      мемлекеттік мекемесінің басшысы</w:t>
      </w:r>
    </w:p>
    <w:bookmarkEnd w:id="18"/>
    <w:bookmarkStart w:name="z23" w:id="19"/>
    <w:p>
      <w:pPr>
        <w:spacing w:after="0"/>
        <w:ind w:left="0"/>
        <w:jc w:val="both"/>
      </w:pPr>
      <w:r>
        <w:rPr>
          <w:rFonts w:ascii="Times New Roman"/>
          <w:b w:val="false"/>
          <w:i w:val="false"/>
          <w:color w:val="000000"/>
          <w:sz w:val="28"/>
        </w:rPr>
        <w:t>
      _________________ Кайзер В.В.</w:t>
      </w:r>
    </w:p>
    <w:bookmarkEnd w:id="19"/>
    <w:bookmarkStart w:name="z24" w:id="20"/>
    <w:p>
      <w:pPr>
        <w:spacing w:after="0"/>
        <w:ind w:left="0"/>
        <w:jc w:val="both"/>
      </w:pPr>
      <w:r>
        <w:rPr>
          <w:rFonts w:ascii="Times New Roman"/>
          <w:b w:val="false"/>
          <w:i w:val="false"/>
          <w:color w:val="000000"/>
          <w:sz w:val="28"/>
        </w:rPr>
        <w:t>
      2016 жылы 17 қараша</w:t>
      </w:r>
    </w:p>
    <w:bookmarkEnd w:id="20"/>
    <w:bookmarkStart w:name="z25" w:id="21"/>
    <w:p>
      <w:pPr>
        <w:spacing w:after="0"/>
        <w:ind w:left="0"/>
        <w:jc w:val="both"/>
      </w:pPr>
      <w:r>
        <w:rPr>
          <w:rFonts w:ascii="Times New Roman"/>
          <w:b w:val="false"/>
          <w:i w:val="false"/>
          <w:color w:val="000000"/>
          <w:sz w:val="28"/>
        </w:rPr>
        <w:t>
      "КЕЛІСІЛДІ"</w:t>
      </w:r>
    </w:p>
    <w:bookmarkEnd w:id="21"/>
    <w:bookmarkStart w:name="z26" w:id="22"/>
    <w:p>
      <w:pPr>
        <w:spacing w:after="0"/>
        <w:ind w:left="0"/>
        <w:jc w:val="both"/>
      </w:pPr>
      <w:r>
        <w:rPr>
          <w:rFonts w:ascii="Times New Roman"/>
          <w:b w:val="false"/>
          <w:i w:val="false"/>
          <w:color w:val="000000"/>
          <w:sz w:val="28"/>
        </w:rPr>
        <w:t>
      "Қазақстан Республикасы Ауыл</w:t>
      </w:r>
    </w:p>
    <w:bookmarkEnd w:id="22"/>
    <w:bookmarkStart w:name="z27" w:id="23"/>
    <w:p>
      <w:pPr>
        <w:spacing w:after="0"/>
        <w:ind w:left="0"/>
        <w:jc w:val="both"/>
      </w:pPr>
      <w:r>
        <w:rPr>
          <w:rFonts w:ascii="Times New Roman"/>
          <w:b w:val="false"/>
          <w:i w:val="false"/>
          <w:color w:val="000000"/>
          <w:sz w:val="28"/>
        </w:rPr>
        <w:t>
      шаруашылығы министрлігі</w:t>
      </w:r>
    </w:p>
    <w:bookmarkEnd w:id="23"/>
    <w:bookmarkStart w:name="z28" w:id="24"/>
    <w:p>
      <w:pPr>
        <w:spacing w:after="0"/>
        <w:ind w:left="0"/>
        <w:jc w:val="both"/>
      </w:pPr>
      <w:r>
        <w:rPr>
          <w:rFonts w:ascii="Times New Roman"/>
          <w:b w:val="false"/>
          <w:i w:val="false"/>
          <w:color w:val="000000"/>
          <w:sz w:val="28"/>
        </w:rPr>
        <w:t>
      Ветеринариялық бақылау және</w:t>
      </w:r>
    </w:p>
    <w:bookmarkEnd w:id="24"/>
    <w:bookmarkStart w:name="z29" w:id="25"/>
    <w:p>
      <w:pPr>
        <w:spacing w:after="0"/>
        <w:ind w:left="0"/>
        <w:jc w:val="both"/>
      </w:pPr>
      <w:r>
        <w:rPr>
          <w:rFonts w:ascii="Times New Roman"/>
          <w:b w:val="false"/>
          <w:i w:val="false"/>
          <w:color w:val="000000"/>
          <w:sz w:val="28"/>
        </w:rPr>
        <w:t>
      қадағалау комитетiнiң Қарасу</w:t>
      </w:r>
    </w:p>
    <w:bookmarkEnd w:id="25"/>
    <w:bookmarkStart w:name="z30" w:id="26"/>
    <w:p>
      <w:pPr>
        <w:spacing w:after="0"/>
        <w:ind w:left="0"/>
        <w:jc w:val="both"/>
      </w:pPr>
      <w:r>
        <w:rPr>
          <w:rFonts w:ascii="Times New Roman"/>
          <w:b w:val="false"/>
          <w:i w:val="false"/>
          <w:color w:val="000000"/>
          <w:sz w:val="28"/>
        </w:rPr>
        <w:t>
      аудандық аумақтық инспекциясы"</w:t>
      </w:r>
    </w:p>
    <w:bookmarkEnd w:id="26"/>
    <w:bookmarkStart w:name="z31" w:id="27"/>
    <w:p>
      <w:pPr>
        <w:spacing w:after="0"/>
        <w:ind w:left="0"/>
        <w:jc w:val="both"/>
      </w:pPr>
      <w:r>
        <w:rPr>
          <w:rFonts w:ascii="Times New Roman"/>
          <w:b w:val="false"/>
          <w:i w:val="false"/>
          <w:color w:val="000000"/>
          <w:sz w:val="28"/>
        </w:rPr>
        <w:t>
      мемлекеттік мекемесінің басшысы</w:t>
      </w:r>
    </w:p>
    <w:bookmarkEnd w:id="27"/>
    <w:bookmarkStart w:name="z32" w:id="28"/>
    <w:p>
      <w:pPr>
        <w:spacing w:after="0"/>
        <w:ind w:left="0"/>
        <w:jc w:val="both"/>
      </w:pPr>
      <w:r>
        <w:rPr>
          <w:rFonts w:ascii="Times New Roman"/>
          <w:b w:val="false"/>
          <w:i w:val="false"/>
          <w:color w:val="000000"/>
          <w:sz w:val="28"/>
        </w:rPr>
        <w:t>
      ______________ Таукеев Е.А.</w:t>
      </w:r>
    </w:p>
    <w:bookmarkEnd w:id="28"/>
    <w:bookmarkStart w:name="z33" w:id="29"/>
    <w:p>
      <w:pPr>
        <w:spacing w:after="0"/>
        <w:ind w:left="0"/>
        <w:jc w:val="both"/>
      </w:pPr>
      <w:r>
        <w:rPr>
          <w:rFonts w:ascii="Times New Roman"/>
          <w:b w:val="false"/>
          <w:i w:val="false"/>
          <w:color w:val="000000"/>
          <w:sz w:val="28"/>
        </w:rPr>
        <w:t>
      2016 жылы 17 қараша</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