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180a" w14:textId="b6a18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2016 жылы әлеуметтік қолдау шараларын көрсету туралы</w:t>
      </w:r>
    </w:p>
    <w:p>
      <w:pPr>
        <w:spacing w:after="0"/>
        <w:ind w:left="0"/>
        <w:jc w:val="both"/>
      </w:pPr>
      <w:r>
        <w:rPr>
          <w:rFonts w:ascii="Times New Roman"/>
          <w:b w:val="false"/>
          <w:i w:val="false"/>
          <w:color w:val="000000"/>
          <w:sz w:val="28"/>
        </w:rPr>
        <w:t>Қостанай облысы Қостанай ауданы мәслихатының 2016 жылғы 1 сәуірдегі № 16 шешімі. Қостанай облысының Әділет департаментінде 2016 жылғы 22 сәуірде № 6295 болып тіркелді</w:t>
      </w:r>
    </w:p>
    <w:p>
      <w:pPr>
        <w:spacing w:after="0"/>
        <w:ind w:left="0"/>
        <w:jc w:val="both"/>
      </w:pPr>
      <w:bookmarkStart w:name="z3" w:id="0"/>
      <w:r>
        <w:rPr>
          <w:rFonts w:ascii="Times New Roman"/>
          <w:b w:val="false"/>
          <w:i w:val="false"/>
          <w:color w:val="000000"/>
          <w:sz w:val="28"/>
        </w:rPr>
        <w:t>
      "Агроөнеркәсiптiк кешендi және ауылдық аумақтарды дамытуды мемлекеттiк реттеу туралы" 2005 жылғы 8 шiлдедегi Қазақстан Республикасының Заңы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ШЕШI</w:t>
      </w:r>
      <w:r>
        <w:rPr>
          <w:rFonts w:ascii="Times New Roman"/>
          <w:b/>
          <w:i w:val="false"/>
          <w:color w:val="000000"/>
          <w:sz w:val="28"/>
        </w:rPr>
        <w:t>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Қостанай ауданының ауылдық елдi мекендерiне жұмыс iстеуге және тұруға келген денсаулық сақтау, бiлiм беру, әлеуметтiк қамсыздандыру, мәдениет, спорт және агроөнеркәсiптiк кешен саласындағы мамандарға 2016 жылы көтерме жәрдемақы және тұрғын үй алу немесе салу үшiн әлеуметтiк қолдау көрсетілсін.</w:t>
      </w:r>
      <w:r>
        <w:br/>
      </w:r>
      <w:r>
        <w:rPr>
          <w:rFonts w:ascii="Times New Roman"/>
          <w:b w:val="false"/>
          <w:i w:val="false"/>
          <w:color w:val="000000"/>
          <w:sz w:val="28"/>
        </w:rPr>
        <w:t>
</w:t>
      </w:r>
      <w:r>
        <w:rPr>
          <w:rFonts w:ascii="Times New Roman"/>
          <w:b w:val="false"/>
          <w:i w:val="false"/>
          <w:color w:val="000000"/>
          <w:sz w:val="28"/>
        </w:rPr>
        <w:t>
      2. Осы шешiм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w:t>
            </w:r>
            <w:r>
              <w:rPr>
                <w:rFonts w:ascii="Times New Roman"/>
                <w:b w:val="false"/>
                <w:i/>
                <w:color w:val="000000"/>
                <w:sz w:val="20"/>
              </w:rPr>
              <w:t>      Қостанай аудандық</w:t>
            </w:r>
          </w:p>
          <w:bookmarkEnd w:id="1"/>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w:t>
            </w:r>
            <w:r>
              <w:rPr>
                <w:rFonts w:ascii="Times New Roman"/>
                <w:b w:val="false"/>
                <w:i/>
                <w:color w:val="000000"/>
                <w:sz w:val="20"/>
              </w:rPr>
              <w:t>      мәслихатының кезектен</w:t>
            </w:r>
          </w:p>
          <w:bookmarkEnd w:id="2"/>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8" w:id="3"/>
          <w:p>
            <w:pPr>
              <w:spacing w:after="20"/>
              <w:ind w:left="20"/>
              <w:jc w:val="both"/>
            </w:pPr>
            <w:r>
              <w:rPr>
                <w:rFonts w:ascii="Times New Roman"/>
                <w:b w:val="false"/>
                <w:i w:val="false"/>
                <w:color w:val="000000"/>
                <w:sz w:val="20"/>
              </w:rPr>
              <w:t>
</w:t>
            </w:r>
            <w:r>
              <w:rPr>
                <w:rFonts w:ascii="Times New Roman"/>
                <w:b w:val="false"/>
                <w:i/>
                <w:color w:val="000000"/>
                <w:sz w:val="20"/>
              </w:rPr>
              <w:t>      тыс сессиясының төрағасы</w:t>
            </w:r>
          </w:p>
          <w:bookmarkEnd w:id="3"/>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Кириченко</w:t>
            </w:r>
          </w:p>
        </w:tc>
      </w:tr>
      <w:tr>
        <w:trPr>
          <w:trHeight w:val="30" w:hRule="atLeast"/>
        </w:trPr>
        <w:tc>
          <w:tcPr>
            <w:tcW w:w="7794" w:type="dxa"/>
            <w:tcBorders/>
            <w:tcMar>
              <w:top w:w="15" w:type="dxa"/>
              <w:left w:w="15" w:type="dxa"/>
              <w:bottom w:w="15" w:type="dxa"/>
              <w:right w:w="15" w:type="dxa"/>
            </w:tcMar>
            <w:vAlign w:val="center"/>
          </w:tcPr>
          <w:bookmarkStart w:name="z9" w:id="4"/>
          <w:p>
            <w:pPr>
              <w:spacing w:after="20"/>
              <w:ind w:left="20"/>
              <w:jc w:val="both"/>
            </w:pPr>
            <w:r>
              <w:rPr>
                <w:rFonts w:ascii="Times New Roman"/>
                <w:b w:val="false"/>
                <w:i w:val="false"/>
                <w:color w:val="000000"/>
                <w:sz w:val="20"/>
              </w:rPr>
              <w:t>
</w:t>
            </w:r>
            <w:r>
              <w:rPr>
                <w:rFonts w:ascii="Times New Roman"/>
                <w:b w:val="false"/>
                <w:i/>
                <w:color w:val="000000"/>
                <w:sz w:val="20"/>
              </w:rPr>
              <w:t>      Қостанай аудандық</w:t>
            </w:r>
          </w:p>
          <w:bookmarkEnd w:id="4"/>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10" w:id="5"/>
          <w:p>
            <w:pPr>
              <w:spacing w:after="20"/>
              <w:ind w:left="20"/>
              <w:jc w:val="both"/>
            </w:pPr>
            <w:r>
              <w:rPr>
                <w:rFonts w:ascii="Times New Roman"/>
                <w:b w:val="false"/>
                <w:i w:val="false"/>
                <w:color w:val="000000"/>
                <w:sz w:val="20"/>
              </w:rPr>
              <w:t>
</w:t>
            </w:r>
            <w:r>
              <w:rPr>
                <w:rFonts w:ascii="Times New Roman"/>
                <w:b w:val="false"/>
                <w:i/>
                <w:color w:val="000000"/>
                <w:sz w:val="20"/>
              </w:rPr>
              <w:t>      мәслихатының хатшысы</w:t>
            </w:r>
          </w:p>
          <w:bookmarkEnd w:id="5"/>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Досжанов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