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20b7" w14:textId="a8820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14 қарашадағы № 247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2016 жылғы 1 сәуірдегі № 14 шешімі. Қостанай облысының Әділет департаментінде 2016 жылғы 29 сәуірде № 6309 болып тіркелді. Күші жойылды - Қостанай облысы Қостанай ауданы мәслихатының 2024 жылғы 23 сәуірдегі № 168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23.04.2024 </w:t>
      </w:r>
      <w:r>
        <w:rPr>
          <w:rFonts w:ascii="Times New Roman"/>
          <w:b w:val="false"/>
          <w:i w:val="false"/>
          <w:color w:val="ff0000"/>
          <w:sz w:val="28"/>
        </w:rPr>
        <w:t>№ 168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енгізілсін).</w:t>
      </w:r>
    </w:p>
    <w:bookmarkEnd w:id="0"/>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Мәслихаттың 2014 жылғы 14 қарашадағы № 247 "Тұрғын үй көмегін көрсету ережесін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5219 тіркелген, 2014 жылғы 19 желтоқсанда "Арна"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Тұрғын үй көмегін Қостанай ауданы әкімдігінің "Жұмыспен қамту және әлеуметтік бағдарламалар бөлімі" мемлекеттік мекемесі (бұдан әрі - уәкілетті орган) тағайындайды.</w:t>
      </w:r>
    </w:p>
    <w:bookmarkEnd w:id="3"/>
    <w:bookmarkStart w:name="z9" w:id="4"/>
    <w:p>
      <w:pPr>
        <w:spacing w:after="0"/>
        <w:ind w:left="0"/>
        <w:jc w:val="both"/>
      </w:pPr>
      <w:r>
        <w:rPr>
          <w:rFonts w:ascii="Times New Roman"/>
          <w:b w:val="false"/>
          <w:i w:val="false"/>
          <w:color w:val="000000"/>
          <w:sz w:val="28"/>
        </w:rPr>
        <w:t xml:space="preserve">
      Тұрғын үй көмегін тағайындау үшін көрсетілетін қызметті алушы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департаментіне (бұдан әрі - Мемлекеттік корпорация) немесе www.egov.kz "электрондық үкіметтің" веб-порталына (бұдан әрі - портал) балама негізде өтініш береді және "Тұрғын үй-коммуналдық шаруашылық саласындағы мемлекеттік көрсетілетін қызметтер стандарттарын бекіту туралы" 2015 жылғы 9 сәуірдегі Қазақстан Республикасы Ұлттық экономика министрінің </w:t>
      </w:r>
      <w:r>
        <w:rPr>
          <w:rFonts w:ascii="Times New Roman"/>
          <w:b w:val="false"/>
          <w:i w:val="false"/>
          <w:color w:val="000000"/>
          <w:sz w:val="28"/>
        </w:rPr>
        <w:t>бұйрығымен</w:t>
      </w:r>
      <w:r>
        <w:rPr>
          <w:rFonts w:ascii="Times New Roman"/>
          <w:b w:val="false"/>
          <w:i w:val="false"/>
          <w:color w:val="000000"/>
          <w:sz w:val="28"/>
        </w:rPr>
        <w:t xml:space="preserve">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4"/>
    <w:bookmarkStart w:name="z10" w:id="5"/>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сәттен бастап, сондай-ақ порталға өтініш берген кезде ұсынады - күнтізбелік 10 (он) күн.</w:t>
      </w:r>
    </w:p>
    <w:bookmarkEnd w:id="5"/>
    <w:bookmarkStart w:name="z11" w:id="6"/>
    <w:p>
      <w:pPr>
        <w:spacing w:after="0"/>
        <w:ind w:left="0"/>
        <w:jc w:val="both"/>
      </w:pPr>
      <w:r>
        <w:rPr>
          <w:rFonts w:ascii="Times New Roman"/>
          <w:b w:val="false"/>
          <w:i w:val="false"/>
          <w:color w:val="000000"/>
          <w:sz w:val="28"/>
        </w:rPr>
        <w:t>
      Құжаттар топтамасын Мемлекеттік корпорацияға тапсыру күні тұрғын үй көмегін көрсету мерзіміне кірмейді, бұл ретте уәкілетті орган тұрғын үй көмегін көрсету нәтижесін мемлекеттік қызметті көрсету мерзімі аяқталғанға дейін бір күн бұрын ұсынады.".</w:t>
      </w:r>
    </w:p>
    <w:bookmarkEnd w:id="6"/>
    <w:bookmarkStart w:name="z12"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Қостанай аудандық мәслихатының</w:t>
            </w:r>
          </w:p>
          <w:bookmarkEnd w:id="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Кириченко</w:t>
            </w:r>
          </w:p>
        </w:tc>
      </w:tr>
      <w:tr>
        <w:trPr>
          <w:trHeight w:val="30" w:hRule="atLeast"/>
        </w:trPr>
        <w:tc>
          <w:tcPr>
            <w:tcW w:w="6150" w:type="dxa"/>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Қостанай аудандық</w:t>
            </w:r>
          </w:p>
          <w:bookmarkEnd w:id="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Досжанов</w:t>
            </w:r>
          </w:p>
        </w:tc>
      </w:tr>
    </w:tbl>
    <w:p>
      <w:pPr>
        <w:spacing w:after="0"/>
        <w:ind w:left="0"/>
        <w:jc w:val="left"/>
      </w:pPr>
      <w:r>
        <w:br/>
      </w: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Қостанай ауданы әкімдігінің</w:t>
      </w:r>
    </w:p>
    <w:bookmarkEnd w:id="10"/>
    <w:bookmarkStart w:name="z16" w:id="11"/>
    <w:p>
      <w:pPr>
        <w:spacing w:after="0"/>
        <w:ind w:left="0"/>
        <w:jc w:val="both"/>
      </w:pPr>
      <w:r>
        <w:rPr>
          <w:rFonts w:ascii="Times New Roman"/>
          <w:b w:val="false"/>
          <w:i w:val="false"/>
          <w:color w:val="000000"/>
          <w:sz w:val="28"/>
        </w:rPr>
        <w:t>
      "Жұмыспен қамту және әлеуметтік</w:t>
      </w:r>
    </w:p>
    <w:bookmarkEnd w:id="11"/>
    <w:bookmarkStart w:name="z17" w:id="12"/>
    <w:p>
      <w:pPr>
        <w:spacing w:after="0"/>
        <w:ind w:left="0"/>
        <w:jc w:val="both"/>
      </w:pPr>
      <w:r>
        <w:rPr>
          <w:rFonts w:ascii="Times New Roman"/>
          <w:b w:val="false"/>
          <w:i w:val="false"/>
          <w:color w:val="000000"/>
          <w:sz w:val="28"/>
        </w:rPr>
        <w:t>
      бағдарламалар бөлімі" мемлекеттік</w:t>
      </w:r>
    </w:p>
    <w:bookmarkEnd w:id="12"/>
    <w:bookmarkStart w:name="z18" w:id="13"/>
    <w:p>
      <w:pPr>
        <w:spacing w:after="0"/>
        <w:ind w:left="0"/>
        <w:jc w:val="both"/>
      </w:pPr>
      <w:r>
        <w:rPr>
          <w:rFonts w:ascii="Times New Roman"/>
          <w:b w:val="false"/>
          <w:i w:val="false"/>
          <w:color w:val="000000"/>
          <w:sz w:val="28"/>
        </w:rPr>
        <w:t>
      мекемесінің басшысы</w:t>
      </w:r>
    </w:p>
    <w:bookmarkEnd w:id="13"/>
    <w:bookmarkStart w:name="z19" w:id="14"/>
    <w:p>
      <w:pPr>
        <w:spacing w:after="0"/>
        <w:ind w:left="0"/>
        <w:jc w:val="both"/>
      </w:pPr>
      <w:r>
        <w:rPr>
          <w:rFonts w:ascii="Times New Roman"/>
          <w:b w:val="false"/>
          <w:i w:val="false"/>
          <w:color w:val="000000"/>
          <w:sz w:val="28"/>
        </w:rPr>
        <w:t>
      _______________ В. Панин</w:t>
      </w:r>
    </w:p>
    <w:bookmarkEnd w:id="14"/>
    <w:bookmarkStart w:name="z20" w:id="15"/>
    <w:p>
      <w:pPr>
        <w:spacing w:after="0"/>
        <w:ind w:left="0"/>
        <w:jc w:val="both"/>
      </w:pPr>
      <w:r>
        <w:rPr>
          <w:rFonts w:ascii="Times New Roman"/>
          <w:b w:val="false"/>
          <w:i w:val="false"/>
          <w:color w:val="000000"/>
          <w:sz w:val="28"/>
        </w:rPr>
        <w:t>
      1 сәуір 2016 жыл</w:t>
      </w:r>
    </w:p>
    <w:bookmarkEnd w:id="15"/>
    <w:bookmarkStart w:name="z21" w:id="16"/>
    <w:p>
      <w:pPr>
        <w:spacing w:after="0"/>
        <w:ind w:left="0"/>
        <w:jc w:val="both"/>
      </w:pPr>
      <w:r>
        <w:rPr>
          <w:rFonts w:ascii="Times New Roman"/>
          <w:b w:val="false"/>
          <w:i w:val="false"/>
          <w:color w:val="000000"/>
          <w:sz w:val="28"/>
        </w:rPr>
        <w:t>
      Қостанай ауданы әкімдігінің "Экономика</w:t>
      </w:r>
    </w:p>
    <w:bookmarkEnd w:id="16"/>
    <w:bookmarkStart w:name="z22" w:id="17"/>
    <w:p>
      <w:pPr>
        <w:spacing w:after="0"/>
        <w:ind w:left="0"/>
        <w:jc w:val="both"/>
      </w:pPr>
      <w:r>
        <w:rPr>
          <w:rFonts w:ascii="Times New Roman"/>
          <w:b w:val="false"/>
          <w:i w:val="false"/>
          <w:color w:val="000000"/>
          <w:sz w:val="28"/>
        </w:rPr>
        <w:t>
      және қаржы бөлімі" мемлекеттік</w:t>
      </w:r>
    </w:p>
    <w:bookmarkEnd w:id="17"/>
    <w:bookmarkStart w:name="z23" w:id="18"/>
    <w:p>
      <w:pPr>
        <w:spacing w:after="0"/>
        <w:ind w:left="0"/>
        <w:jc w:val="both"/>
      </w:pPr>
      <w:r>
        <w:rPr>
          <w:rFonts w:ascii="Times New Roman"/>
          <w:b w:val="false"/>
          <w:i w:val="false"/>
          <w:color w:val="000000"/>
          <w:sz w:val="28"/>
        </w:rPr>
        <w:t>
      мекемесі басшысының міндеттерін атқарушы</w:t>
      </w:r>
    </w:p>
    <w:bookmarkEnd w:id="18"/>
    <w:bookmarkStart w:name="z24" w:id="19"/>
    <w:p>
      <w:pPr>
        <w:spacing w:after="0"/>
        <w:ind w:left="0"/>
        <w:jc w:val="both"/>
      </w:pPr>
      <w:r>
        <w:rPr>
          <w:rFonts w:ascii="Times New Roman"/>
          <w:b w:val="false"/>
          <w:i w:val="false"/>
          <w:color w:val="000000"/>
          <w:sz w:val="28"/>
        </w:rPr>
        <w:t>
      ____________________ М. Шилина</w:t>
      </w:r>
    </w:p>
    <w:bookmarkEnd w:id="19"/>
    <w:bookmarkStart w:name="z25" w:id="20"/>
    <w:p>
      <w:pPr>
        <w:spacing w:after="0"/>
        <w:ind w:left="0"/>
        <w:jc w:val="both"/>
      </w:pPr>
      <w:r>
        <w:rPr>
          <w:rFonts w:ascii="Times New Roman"/>
          <w:b w:val="false"/>
          <w:i w:val="false"/>
          <w:color w:val="000000"/>
          <w:sz w:val="28"/>
        </w:rPr>
        <w:t>
      1 сәуір 2016 жыл</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