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986c1" w14:textId="68986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салығының базалық мөлшерлемелерін 50 пайызға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2016 жылғы 1 сәуірдегі № 18 шешімі. Қостанай облысының Әділет департаментінде 2016 жылғы 11 мамырда № 6345 болып тіркелді. Күші жойылды - Қостанай облысы Қостанай ауданы мәслихатының 2018 жылғы 14 ақпандағы № 220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Қостанай ауданы мәслихатының 14.02.2018 </w:t>
      </w:r>
      <w:r>
        <w:rPr>
          <w:rFonts w:ascii="Times New Roman"/>
          <w:b w:val="false"/>
          <w:i w:val="false"/>
          <w:color w:val="ff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2008 жылғы 10 желтоқсандағы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387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383-баптарына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Жер салығының базалық мөлшерлемелері 50 пайызға жоғарылатылсын: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елді мекендердің жерлеріне (үй іргесіндегі жер учаскелерін қоспағанда);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тұлғаларға қора-қопсы салынған жерді қоса алғанда, өзіндік (қосалқы) үй шаруашылығын, бағбандық және саяжай құрылысын жүргізу үшін берілген ауыл шаруашылығы мақсатындағы жерлерге;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елді мекендерден тыс орналасқан өнеркәсіп жерлеріне.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аудандық мәслихатының кейбір шешімдерінің күші жойылды деп танылсын.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2017 жылғы 1 қаңтардан бастап қолданысқа енгізіледі.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Қостанай облысы Қостанай ауданы мәслихатының 23.06.2017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Қостанай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кезектен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тыс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Кириченко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Қостанай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Қостанай облысы бойынша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Департаментінің "Қостанай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ауданы бойынша мемлекеттік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басқармасы" Республикалық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 басшысының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міндеттерін атқарушы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А. Бекенов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аудандық мәслихатының күші жойылды деп танылған кейбір шешімдерінің тізімі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2010 жылғы 15 қаңтардағы </w:t>
      </w:r>
      <w:r>
        <w:rPr>
          <w:rFonts w:ascii="Times New Roman"/>
          <w:b w:val="false"/>
          <w:i w:val="false"/>
          <w:color w:val="000000"/>
          <w:sz w:val="28"/>
        </w:rPr>
        <w:t>№ 262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"Жер салығының базалық ставкасын 50 пайызға көтеру туралы" шешімі (Нормативтік құқықтық актілерді мемлекеттік тіркеу тізілімінде № 9-14-120 тіркелген, 2010 жылғы 26 ақпанда "Арна" газетінде жарияланған).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Мәслихаттың 2010 жылғы 22 қазандағы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000000"/>
          <w:sz w:val="28"/>
        </w:rPr>
        <w:t xml:space="preserve"> "Мәслихаттың 2010 жылғы 15 қаңтардағы № 262 "Жер салығының базалық ставкасын 50 пайызға көтеру туралы" шешіміне өзгеріс енгізу туралы" шешімі (Нормативтік құқықтық актілерді мемлекеттік тіркеу тізілімінде № 9-14-137 тіркелген, 2010 жылғы 26 қарашада "Арна" газетінде жарияланған).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Мәслихаттың 2010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390</w:t>
      </w:r>
      <w:r>
        <w:rPr>
          <w:rFonts w:ascii="Times New Roman"/>
          <w:b w:val="false"/>
          <w:i w:val="false"/>
          <w:color w:val="000000"/>
          <w:sz w:val="28"/>
        </w:rPr>
        <w:t xml:space="preserve"> "Мәслихаттың 2010 жылғы 15 қаңтардағы № 262 "Жер салығының базалық ставкасын 50 пайызға көтеру туралы" шешіміне өзгеріс енгізу туралы" шешімі (Нормативтік құқықтық актілерді мемлекеттік тіркеу тізілімінде № 9-14-142 тіркелген, 2011 жылғы 14 қаңтарда "Арна" газетінде жарияланған).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Мәслихаттың 2015 жылғы 11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000000"/>
          <w:sz w:val="28"/>
        </w:rPr>
        <w:t xml:space="preserve"> "Мәслихаттың 2010 жылғы 15 қаңтардағы № 262 "Жер салығының базалық ставкасын 50 пайызға көтеру туралы" шешіміне өзгеріс енгізу туралы" шешімі (Нормативтік құқықтық актілерді мемлекеттік тіркеу тізілімінде № 5513 тіркелген, 2015 жылғы 16 сәуірде "Арна" газетінде жарияланған).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