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226c" w14:textId="eb32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желтоқсандағы № 345 "Қостанай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2016 жылғы 11 тамыздағы № 50 шешімі. Қостанай облысының Әділет департаментінде 2016 жылғы 22 тамызда № 6589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23 желтоқсандағы № 345 "Қостанай ауданының 2016-2018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6111 тіркелген, 2016 жылғы 14 қаңтарда "Арна"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Қостанай ауданының 2016-2018 жылдарға арналған аудандық бюджеті тиісінше 1, 2 және 3-қосымшаларға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- 5902582,0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- 2711374,0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бойынша - 8353,0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бойынша - 24900,0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- 3157955,0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- 6671200,4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- 248795,0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- 270718,0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кредиттердi өтеу - 21923,0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-22192,0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- 995221,4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-995221,4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028"/>
        <w:gridCol w:w="601"/>
        <w:gridCol w:w="1028"/>
        <w:gridCol w:w="5049"/>
        <w:gridCol w:w="3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45"/>
        <w:gridCol w:w="1081"/>
        <w:gridCol w:w="1081"/>
        <w:gridCol w:w="5970"/>
        <w:gridCol w:w="2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567"/>
        <w:gridCol w:w="916"/>
        <w:gridCol w:w="1567"/>
        <w:gridCol w:w="2557"/>
        <w:gridCol w:w="4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569"/>
        <w:gridCol w:w="569"/>
        <w:gridCol w:w="4340"/>
        <w:gridCol w:w="5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-995221,4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5-қосымша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ауылдар, ауылдық округтер әкімдерінің аппараттары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68"/>
        <w:gridCol w:w="1379"/>
        <w:gridCol w:w="1379"/>
        <w:gridCol w:w="5039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Александров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Белозер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Борис-Романов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Владимиров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Воскресенов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Глазунов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Жданов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Жамбыл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Заречный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Затобол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Мәскеу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Майкөл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Мичурин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Надеждин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Озерный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Октябрь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Половников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Садчиков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Ульянов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Шишкин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6-қосымша</w:t>
            </w:r>
          </w:p>
        </w:tc>
      </w:tr>
    </w:tbl>
    <w:bookmarkStart w:name="z6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Қостанай ауданының кент, ауылдары, ауылдық округтері арасында жергілікті өзін-өзі басқару органдарына берілетін трансферттерді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714"/>
        <w:gridCol w:w="1734"/>
        <w:gridCol w:w="1735"/>
        <w:gridCol w:w="3168"/>
        <w:gridCol w:w="3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Александров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Белозер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Борис-Романов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Владимиров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Воскресенов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Глазунов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Жданов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Жамбыл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Заречный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Затобол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Мәскеу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Майкөл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Мичурин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Надеждин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Озерный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Октябрь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Половников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Садчиков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Ульянов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ауданының Шишкин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