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6714" w14:textId="f4e6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22 шілдедегі № 196 "Тіркелінген салықтың бірыңғай ставкасын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2016 жылғы 5 желтоқсандағы № 67 шешімі. Қостанай облысының Әділет департаментінде 2016 жылғы 27 желтоқсанда № 6762 болып тіркелді. Күші жойылды - Қостанай облысы Қостанай ауданы мәслихатының 2018 жылғы 14 ақпандағы № 220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Қостанай ауданы мәслихатының 14.02.2018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салық салу мәселелері бойынша өзгерістер мен толықтырулар енгізу туралы" 2014 жылғы 28 қарашадағы Қазақстан Республикасы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"Тіркелінген салықтың бірыңғай ставкасын белгілеу туралы" шешіміне (Нормативтік құқықтық актілерді мемлекеттік тіркеу тізілімінде № 9-14-110 тіркелген, 2009 жылғы 7 тамызда "Көзқарас-Взгляд"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"ставкасын", "ставкасы" деген сөздер тиісінше "мөлшерлемесін", "мөлшерлемесі" деген сөздермен ауыстырылсын, орыс тіліндегі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Проценко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министрлігінің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комитеті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кірістер 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 Т. Кабдуллин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