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2188" w14:textId="7f82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23 қазандағы № 61 "Қостанай ауданында автотұрақтар (паркингтер) санаттарын белгілеу және автотұрақтар (паркингтер) үшін бөлінген жерлерге базалық салық ставкаларының мөлшерлерін ұлғайту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2016 жылғы 5 желтоқсандағы № 68 шешімі. Қостанай облысының Әділет департаментінде 2016 жылғы 28 желтоқсанда № 6766 болып тіркелді. Күші жойылды - Қостанай облысы Қостанай ауданы мәслихатының 2018 жылғы 2 мамырдағы № 256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ауданы мәслихатының 02.05.2018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Қазақстан Республикасы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2012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 автотұрақтар (паркингтер) санаттарын белгілеу және автотұрақтар (паркингтер) үшін бөлінген жерлерге базалық салық ставкаларының мөлшерлерін ұлғайту туралы" шешіміне (Нормативтік құқықтық актілерді мемлекеттік тіркеу тізілімінде № 3861 тіркелген, 2012 жылғы 9 қарашада "Арна"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"ставкаларының", "ставкаларын", "ставкалар" деген сөздер тиісінше "мөлшерлемелерінің", "мөлшерлемелерін", "мөлшерлемелер" деген сөздермен ауыстырылсын, орыс тіліндегі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орыс тіліндегі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кірістер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Т. Кабдуллин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2-қосымша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 қарай автотұрақтар (паркингтер) үшін бөлінген жерлерге базалық салық мөлшерлемелерін ұлғайту мөлшерлері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777"/>
        <w:gridCol w:w="3766"/>
        <w:gridCol w:w="3766"/>
        <w:gridCol w:w="1969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Кенттегі автотұрақтар (паркингтер) үшін бөлінген жерлерге базалық салық мөлшерлемелерінің мөлшерлері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автотұрақтар (паркингтер) үшін бөлінген жерлерге базалық салық мөлшерлемелерінің мөлшерлері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мөлшерлеме-лерін ұлғайту мөлшерлері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