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fce6" w14:textId="686f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қарашадағы № 272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2016 жылғы 3 маусымдағы № 29 шешімі. Қостанай облысының Әділет департаментінде 2016 жылғы 23 маусымда № 6490 болып тіркелді. Күші жойылды - Қостанай облысы Меңдіқара ауданы мәслихатының 2024 жылғы 22 мамырдағы № 127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қарашадағы № 272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5241 тіркелген, 2015 жылғы 8 қаңтарда "Меңдіқара үні" аудандық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"Меңдіқара ауданының жұмыспен қамту және әлеуметтік бағдарламалар бөлімі" мемлекеттік мекемесі (бұдан әрі – уәкілетті орган) тағайындайды.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- көрсетілетін қызметті алушы)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департаментінің Меңдіқара аудандық бөліміне (бұдан әрі – Мемлекеттік корпорация) немесе www.egov.kz "электрондық үкіметтің" веб-порталына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5 сәуірдегі № 319 бұйрығымен бекітілген, "Тұрғын үй көмегін тағайындау"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стандартының 9-тармағында көрсетілген құжаттарды үсынады." (Нормативтік құқықтық актілерді мемлекеттік тіркеу тізілімінде № 11015 тіркелген);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 жаңа редакцияда жазылсын: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тұрғын үй көмегін көрсету нәтижесін Мемлекеттік корпорацияға құжаттар топтамасын тапсырған сәттен бастап, сондай-ақ порталға өтініш берген кезде ұсынады-қүнтізбелік 10 (он) күн.".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жұмыспен қамту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Гребенюк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 маусым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экономика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 жоспарлау бөлімі"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Айсенова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 маусым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