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e15c" w14:textId="cd3e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жылы басым ауыл шаруашылығы дақылдарының әрбір түрі бойынша субсидиялар алуға арналған өтінімді ұсыну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2016 жылғы 29 қыркүйектегі № 166 қаулысы. Қостанай облысының Әділет департаментінде 2016 жылғы 26 қазанда № 6667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31 - бабы </w:t>
      </w:r>
      <w:r>
        <w:rPr>
          <w:rFonts w:ascii="Times New Roman"/>
          <w:b w:val="false"/>
          <w:i w:val="false"/>
          <w:color w:val="000000"/>
          <w:sz w:val="28"/>
        </w:rPr>
        <w:t>2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міндетін атқарушының 2015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бекітілген,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11094 болып тіркелген)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басым ауыл шаруашылығы дақылдарының әрбір түрі бойынша өсiмдiк шаруашылығының шығымдылығын және өнім сапасын арттыруға, жанар-жағармай материалдарының және көктемгi егіс пен егiн жинау жұмыстарын жүргiзу үшін қажеттi басқа да тауарлық-материалдық құндылықтардың құнына субсидиялар алуға арналған ауыл шаруашылығы тауарын өндірушілері тізіміне қосу үшін өтінімді ұсыну мерзімдері айқындалсын.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 және 2016 жылғы 13 маусымнан бастап туындаған қатынастарға таратылады.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қаулысына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субсидияланатын басым ауыл шаруашылығы дақылдарының әрбір түрі бойынша субсидиялар алуға арналған өтінімді ұсыну мерзімдері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дақылдарының тізбесі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Өтінімдерді ұсыну мерзімдері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жұмсақ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маусымнан 05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маусымнан 05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қатты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маусымнан 05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маусымнан 05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маусымнан 05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маусымнан 05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маусымнан 05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маусымнан 05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маусымнан 05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маусымнан 05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Жасымық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маусымнан 05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маусымнан 05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маусымнан 05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маусымнан 05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маусымнан 05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маусымнан 05 қыркүйекке дейін (тамшылатып суару)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маусымнан 05 қыркүйекке дейін (тамшылатып суару)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маусымнан 05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 мен күнбағыс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маусымнан 05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маусымнан 05 қыркүйекке дейін (суаруға)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дақылдар, оның ішінде бірінші, екінші және үшінші өсу жылдарындағы бұршақ тұқымдас көпжылдық шөптер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маусымнан 05 қыркүйекке дейін (суаруға)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және (немесе) жайылымдық алқаптарды шөп егіп жаңарту және (немесе түпкілікті жақсарту) үшін бірінші, екінші және үшінші жылдары өсіп жатқан көпжылдық шөптер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маусымнан 05 қыркүйекке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