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6066" w14:textId="bc96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21 желтоқсандағы № 366 "Меңдіқара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2016 жылғы 13 желтоқсандағы № 63 шешімі. Қостанай облысының Әділет департаментінде 2016 жылғы 15 желтоқсанда № 6746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21 желтоқсандағы </w:t>
      </w:r>
      <w:r>
        <w:rPr>
          <w:rFonts w:ascii="Times New Roman"/>
          <w:b w:val="false"/>
          <w:i w:val="false"/>
          <w:color w:val="000000"/>
          <w:sz w:val="28"/>
        </w:rPr>
        <w:t>№ 366</w:t>
      </w:r>
      <w:r>
        <w:rPr>
          <w:rFonts w:ascii="Times New Roman"/>
          <w:b w:val="false"/>
          <w:i w:val="false"/>
          <w:color w:val="000000"/>
          <w:sz w:val="28"/>
        </w:rPr>
        <w:t xml:space="preserve"> "Меңдіқара ауданының 2016-2018 жылдарға арналған аудандық бюджеті туралы" шешіміне (Нормативтік құқықтық актілерді мемлекеттік тіркеу тізілімінде № 6112 тіркелген, 2016 жылғы 4 қаңтарда "Меңдіқара үні" аудандық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Меңдіқара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2530264,9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505199,0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2318,0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13047,0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–2009700,9 мың теңге;</w:t>
      </w:r>
      <w:r>
        <w:br/>
      </w:r>
      <w:r>
        <w:rPr>
          <w:rFonts w:ascii="Times New Roman"/>
          <w:b w:val="false"/>
          <w:i w:val="false"/>
          <w:color w:val="000000"/>
          <w:sz w:val="28"/>
        </w:rPr>
        <w:t>
      </w:t>
      </w:r>
      <w:r>
        <w:rPr>
          <w:rFonts w:ascii="Times New Roman"/>
          <w:b w:val="false"/>
          <w:i w:val="false"/>
          <w:color w:val="000000"/>
          <w:sz w:val="28"/>
        </w:rPr>
        <w:t>2) шығындар – 2580131,4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22237,3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31832,3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9595,0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-72103,8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72103,8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Кожуховская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Арықов</w:t>
            </w:r>
            <w:r>
              <w:rPr>
                <w:rFonts w:ascii="Times New Roman"/>
                <w:b w:val="false"/>
                <w:i w:val="false"/>
                <w:color w:val="000000"/>
                <w:sz w:val="20"/>
              </w:rPr>
              <w:t>
</w:t>
            </w:r>
          </w:p>
        </w:tc>
      </w:tr>
    </w:tbl>
    <w:bookmarkStart w:name="z24" w:id="1"/>
    <w:p>
      <w:pPr>
        <w:spacing w:after="0"/>
        <w:ind w:left="0"/>
        <w:jc w:val="both"/>
      </w:pPr>
      <w:r>
        <w:rPr>
          <w:rFonts w:ascii="Times New Roman"/>
          <w:b w:val="false"/>
          <w:i w:val="false"/>
          <w:color w:val="000000"/>
          <w:sz w:val="28"/>
        </w:rPr>
        <w:t>
      КЕЛІСІЛДІ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"Меңдіқара ауданының қаржы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_____________________ С. Хабалкина</w:t>
      </w:r>
      <w:r>
        <w:br/>
      </w:r>
      <w:r>
        <w:rPr>
          <w:rFonts w:ascii="Times New Roman"/>
          <w:b w:val="false"/>
          <w:i w:val="false"/>
          <w:color w:val="000000"/>
          <w:sz w:val="28"/>
        </w:rPr>
        <w:t>
</w:t>
      </w:r>
    </w:p>
    <w:bookmarkStart w:name="z28" w:id="2"/>
    <w:p>
      <w:pPr>
        <w:spacing w:after="0"/>
        <w:ind w:left="0"/>
        <w:jc w:val="both"/>
      </w:pPr>
      <w:r>
        <w:rPr>
          <w:rFonts w:ascii="Times New Roman"/>
          <w:b w:val="false"/>
          <w:i w:val="false"/>
          <w:color w:val="000000"/>
          <w:sz w:val="28"/>
        </w:rPr>
        <w:t>
      КЕЛІСІЛДІ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"Меңдіқара ауданының экономика</w:t>
      </w:r>
      <w:r>
        <w:br/>
      </w:r>
      <w:r>
        <w:rPr>
          <w:rFonts w:ascii="Times New Roman"/>
          <w:b w:val="false"/>
          <w:i w:val="false"/>
          <w:color w:val="000000"/>
          <w:sz w:val="28"/>
        </w:rPr>
        <w:t>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w:t>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__________________ Н. Тимашова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63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1-қосымша</w:t>
            </w:r>
          </w:p>
        </w:tc>
      </w:tr>
    </w:tbl>
    <w:bookmarkStart w:name="z35" w:id="3"/>
    <w:p>
      <w:pPr>
        <w:spacing w:after="0"/>
        <w:ind w:left="0"/>
        <w:jc w:val="left"/>
      </w:pPr>
      <w:r>
        <w:rPr>
          <w:rFonts w:ascii="Times New Roman"/>
          <w:b/>
          <w:i w:val="false"/>
          <w:color w:val="000000"/>
        </w:rPr>
        <w:t xml:space="preserve"> Меңдіқара ауданының 2016 жылға арналған аудандық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4"/>
          <w:p>
            <w:pPr>
              <w:spacing w:after="20"/>
              <w:ind w:left="20"/>
              <w:jc w:val="both"/>
            </w:pPr>
            <w:r>
              <w:rPr>
                <w:rFonts w:ascii="Times New Roman"/>
                <w:b w:val="false"/>
                <w:i w:val="false"/>
                <w:color w:val="000000"/>
                <w:sz w:val="20"/>
              </w:rPr>
              <w:t>
Санаты</w:t>
            </w:r>
          </w:p>
          <w:bookmarkEnd w:id="4"/>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5"/>
          <w:p>
            <w:pPr>
              <w:spacing w:after="20"/>
              <w:ind w:left="20"/>
              <w:jc w:val="both"/>
            </w:pPr>
            <w:r>
              <w:rPr>
                <w:rFonts w:ascii="Times New Roman"/>
                <w:b w:val="false"/>
                <w:i w:val="false"/>
                <w:color w:val="000000"/>
                <w:sz w:val="20"/>
              </w:rPr>
              <w:t>
1</w:t>
            </w:r>
          </w:p>
          <w:bookmarkEnd w:id="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6"/>
          <w:p>
            <w:pPr>
              <w:spacing w:after="20"/>
              <w:ind w:left="20"/>
              <w:jc w:val="both"/>
            </w:pPr>
            <w:r>
              <w:rPr>
                <w:rFonts w:ascii="Times New Roman"/>
                <w:b w:val="false"/>
                <w:i w:val="false"/>
                <w:color w:val="000000"/>
                <w:sz w:val="20"/>
              </w:rPr>
              <w:t>
1</w:t>
            </w:r>
          </w:p>
          <w:bookmarkEnd w:id="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7"/>
          <w:p>
            <w:pPr>
              <w:spacing w:after="20"/>
              <w:ind w:left="20"/>
              <w:jc w:val="both"/>
            </w:pPr>
            <w:r>
              <w:rPr>
                <w:rFonts w:ascii="Times New Roman"/>
                <w:b w:val="false"/>
                <w:i w:val="false"/>
                <w:color w:val="000000"/>
                <w:sz w:val="20"/>
              </w:rPr>
              <w:t>
1</w:t>
            </w:r>
          </w:p>
          <w:bookmarkEnd w:id="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129688,0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8"/>
          <w:p>
            <w:pPr>
              <w:spacing w:after="20"/>
              <w:ind w:left="20"/>
              <w:jc w:val="both"/>
            </w:pPr>
            <w:r>
              <w:rPr>
                <w:rFonts w:ascii="Times New Roman"/>
                <w:b w:val="false"/>
                <w:i w:val="false"/>
                <w:color w:val="000000"/>
                <w:sz w:val="20"/>
              </w:rPr>
              <w:t>
1</w:t>
            </w:r>
          </w:p>
          <w:bookmarkEnd w:id="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9"/>
          <w:p>
            <w:pPr>
              <w:spacing w:after="20"/>
              <w:ind w:left="20"/>
              <w:jc w:val="both"/>
            </w:pPr>
            <w:r>
              <w:rPr>
                <w:rFonts w:ascii="Times New Roman"/>
                <w:b w:val="false"/>
                <w:i w:val="false"/>
                <w:color w:val="000000"/>
                <w:sz w:val="20"/>
              </w:rPr>
              <w:t>
1</w:t>
            </w:r>
          </w:p>
          <w:bookmarkEnd w:id="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0"/>
          <w:p>
            <w:pPr>
              <w:spacing w:after="20"/>
              <w:ind w:left="20"/>
              <w:jc w:val="both"/>
            </w:pPr>
            <w:r>
              <w:rPr>
                <w:rFonts w:ascii="Times New Roman"/>
                <w:b w:val="false"/>
                <w:i w:val="false"/>
                <w:color w:val="000000"/>
                <w:sz w:val="20"/>
              </w:rPr>
              <w:t>
1</w:t>
            </w:r>
          </w:p>
          <w:bookmarkEnd w:id="1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11"/>
          <w:p>
            <w:pPr>
              <w:spacing w:after="20"/>
              <w:ind w:left="20"/>
              <w:jc w:val="both"/>
            </w:pPr>
            <w:r>
              <w:rPr>
                <w:rFonts w:ascii="Times New Roman"/>
                <w:b w:val="false"/>
                <w:i w:val="false"/>
                <w:color w:val="000000"/>
                <w:sz w:val="20"/>
              </w:rPr>
              <w:t>
1</w:t>
            </w:r>
          </w:p>
          <w:bookmarkEnd w:id="1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2"/>
          <w:p>
            <w:pPr>
              <w:spacing w:after="20"/>
              <w:ind w:left="20"/>
              <w:jc w:val="both"/>
            </w:pPr>
            <w:r>
              <w:rPr>
                <w:rFonts w:ascii="Times New Roman"/>
                <w:b w:val="false"/>
                <w:i w:val="false"/>
                <w:color w:val="000000"/>
                <w:sz w:val="20"/>
              </w:rPr>
              <w:t>
1</w:t>
            </w:r>
          </w:p>
          <w:bookmarkEnd w:id="1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1</w:t>
            </w:r>
          </w:p>
          <w:bookmarkEnd w:id="1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14"/>
          <w:p>
            <w:pPr>
              <w:spacing w:after="20"/>
              <w:ind w:left="20"/>
              <w:jc w:val="both"/>
            </w:pPr>
            <w:r>
              <w:rPr>
                <w:rFonts w:ascii="Times New Roman"/>
                <w:b w:val="false"/>
                <w:i w:val="false"/>
                <w:color w:val="000000"/>
                <w:sz w:val="20"/>
              </w:rPr>
              <w:t>
1</w:t>
            </w:r>
          </w:p>
          <w:bookmarkEnd w:id="1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5"/>
          <w:p>
            <w:pPr>
              <w:spacing w:after="20"/>
              <w:ind w:left="20"/>
              <w:jc w:val="both"/>
            </w:pPr>
            <w:r>
              <w:rPr>
                <w:rFonts w:ascii="Times New Roman"/>
                <w:b w:val="false"/>
                <w:i w:val="false"/>
                <w:color w:val="000000"/>
                <w:sz w:val="20"/>
              </w:rPr>
              <w:t>
1</w:t>
            </w:r>
          </w:p>
          <w:bookmarkEnd w:id="1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6"/>
          <w:p>
            <w:pPr>
              <w:spacing w:after="20"/>
              <w:ind w:left="20"/>
              <w:jc w:val="both"/>
            </w:pPr>
            <w:r>
              <w:rPr>
                <w:rFonts w:ascii="Times New Roman"/>
                <w:b w:val="false"/>
                <w:i w:val="false"/>
                <w:color w:val="000000"/>
                <w:sz w:val="20"/>
              </w:rPr>
              <w:t>
1</w:t>
            </w:r>
          </w:p>
          <w:bookmarkEnd w:id="1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1</w:t>
            </w:r>
          </w:p>
          <w:bookmarkEnd w:id="1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8"/>
          <w:p>
            <w:pPr>
              <w:spacing w:after="20"/>
              <w:ind w:left="20"/>
              <w:jc w:val="both"/>
            </w:pPr>
            <w:r>
              <w:rPr>
                <w:rFonts w:ascii="Times New Roman"/>
                <w:b w:val="false"/>
                <w:i w:val="false"/>
                <w:color w:val="000000"/>
                <w:sz w:val="20"/>
              </w:rPr>
              <w:t>
1</w:t>
            </w:r>
          </w:p>
          <w:bookmarkEnd w:id="1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9"/>
          <w:p>
            <w:pPr>
              <w:spacing w:after="20"/>
              <w:ind w:left="20"/>
              <w:jc w:val="both"/>
            </w:pPr>
            <w:r>
              <w:rPr>
                <w:rFonts w:ascii="Times New Roman"/>
                <w:b w:val="false"/>
                <w:i w:val="false"/>
                <w:color w:val="000000"/>
                <w:sz w:val="20"/>
              </w:rPr>
              <w:t>
1</w:t>
            </w:r>
          </w:p>
          <w:bookmarkEnd w:id="1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0"/>
          <w:p>
            <w:pPr>
              <w:spacing w:after="20"/>
              <w:ind w:left="20"/>
              <w:jc w:val="both"/>
            </w:pPr>
            <w:r>
              <w:rPr>
                <w:rFonts w:ascii="Times New Roman"/>
                <w:b w:val="false"/>
                <w:i w:val="false"/>
                <w:color w:val="000000"/>
                <w:sz w:val="20"/>
              </w:rPr>
              <w:t>
2</w:t>
            </w:r>
          </w:p>
          <w:bookmarkEnd w:id="2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1"/>
          <w:p>
            <w:pPr>
              <w:spacing w:after="20"/>
              <w:ind w:left="20"/>
              <w:jc w:val="both"/>
            </w:pPr>
            <w:r>
              <w:rPr>
                <w:rFonts w:ascii="Times New Roman"/>
                <w:b w:val="false"/>
                <w:i w:val="false"/>
                <w:color w:val="000000"/>
                <w:sz w:val="20"/>
              </w:rPr>
              <w:t>
2</w:t>
            </w:r>
          </w:p>
          <w:bookmarkEnd w:id="2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2"/>
          <w:p>
            <w:pPr>
              <w:spacing w:after="20"/>
              <w:ind w:left="20"/>
              <w:jc w:val="both"/>
            </w:pPr>
            <w:r>
              <w:rPr>
                <w:rFonts w:ascii="Times New Roman"/>
                <w:b w:val="false"/>
                <w:i w:val="false"/>
                <w:color w:val="000000"/>
                <w:sz w:val="20"/>
              </w:rPr>
              <w:t>
2</w:t>
            </w:r>
          </w:p>
          <w:bookmarkEnd w:id="2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3"/>
          <w:p>
            <w:pPr>
              <w:spacing w:after="20"/>
              <w:ind w:left="20"/>
              <w:jc w:val="both"/>
            </w:pPr>
            <w:r>
              <w:rPr>
                <w:rFonts w:ascii="Times New Roman"/>
                <w:b w:val="false"/>
                <w:i w:val="false"/>
                <w:color w:val="000000"/>
                <w:sz w:val="20"/>
              </w:rPr>
              <w:t>
2</w:t>
            </w:r>
          </w:p>
          <w:bookmarkEnd w:id="2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4"/>
          <w:p>
            <w:pPr>
              <w:spacing w:after="20"/>
              <w:ind w:left="20"/>
              <w:jc w:val="both"/>
            </w:pPr>
            <w:r>
              <w:rPr>
                <w:rFonts w:ascii="Times New Roman"/>
                <w:b w:val="false"/>
                <w:i w:val="false"/>
                <w:color w:val="000000"/>
                <w:sz w:val="20"/>
              </w:rPr>
              <w:t>
2</w:t>
            </w:r>
          </w:p>
          <w:bookmarkEnd w:id="2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5"/>
          <w:p>
            <w:pPr>
              <w:spacing w:after="20"/>
              <w:ind w:left="20"/>
              <w:jc w:val="both"/>
            </w:pPr>
            <w:r>
              <w:rPr>
                <w:rFonts w:ascii="Times New Roman"/>
                <w:b w:val="false"/>
                <w:i w:val="false"/>
                <w:color w:val="000000"/>
                <w:sz w:val="20"/>
              </w:rPr>
              <w:t>
2</w:t>
            </w:r>
          </w:p>
          <w:bookmarkEnd w:id="2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6"/>
          <w:p>
            <w:pPr>
              <w:spacing w:after="20"/>
              <w:ind w:left="20"/>
              <w:jc w:val="both"/>
            </w:pPr>
            <w:r>
              <w:rPr>
                <w:rFonts w:ascii="Times New Roman"/>
                <w:b w:val="false"/>
                <w:i w:val="false"/>
                <w:color w:val="000000"/>
                <w:sz w:val="20"/>
              </w:rPr>
              <w:t>
2</w:t>
            </w:r>
          </w:p>
          <w:bookmarkEnd w:id="2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7"/>
          <w:p>
            <w:pPr>
              <w:spacing w:after="20"/>
              <w:ind w:left="20"/>
              <w:jc w:val="both"/>
            </w:pPr>
            <w:r>
              <w:rPr>
                <w:rFonts w:ascii="Times New Roman"/>
                <w:b w:val="false"/>
                <w:i w:val="false"/>
                <w:color w:val="000000"/>
                <w:sz w:val="20"/>
              </w:rPr>
              <w:t>
2</w:t>
            </w:r>
          </w:p>
          <w:bookmarkEnd w:id="2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8"/>
          <w:p>
            <w:pPr>
              <w:spacing w:after="20"/>
              <w:ind w:left="20"/>
              <w:jc w:val="both"/>
            </w:pPr>
            <w:r>
              <w:rPr>
                <w:rFonts w:ascii="Times New Roman"/>
                <w:b w:val="false"/>
                <w:i w:val="false"/>
                <w:color w:val="000000"/>
                <w:sz w:val="20"/>
              </w:rPr>
              <w:t>
2</w:t>
            </w:r>
          </w:p>
          <w:bookmarkEnd w:id="2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9"/>
          <w:p>
            <w:pPr>
              <w:spacing w:after="20"/>
              <w:ind w:left="20"/>
              <w:jc w:val="both"/>
            </w:pPr>
            <w:r>
              <w:rPr>
                <w:rFonts w:ascii="Times New Roman"/>
                <w:b w:val="false"/>
                <w:i w:val="false"/>
                <w:color w:val="000000"/>
                <w:sz w:val="20"/>
              </w:rPr>
              <w:t>
2</w:t>
            </w:r>
          </w:p>
          <w:bookmarkEnd w:id="2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0"/>
          <w:p>
            <w:pPr>
              <w:spacing w:after="20"/>
              <w:ind w:left="20"/>
              <w:jc w:val="both"/>
            </w:pPr>
            <w:r>
              <w:rPr>
                <w:rFonts w:ascii="Times New Roman"/>
                <w:b w:val="false"/>
                <w:i w:val="false"/>
                <w:color w:val="000000"/>
                <w:sz w:val="20"/>
              </w:rPr>
              <w:t>
3</w:t>
            </w:r>
          </w:p>
          <w:bookmarkEnd w:id="3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1"/>
          <w:p>
            <w:pPr>
              <w:spacing w:after="20"/>
              <w:ind w:left="20"/>
              <w:jc w:val="both"/>
            </w:pPr>
            <w:r>
              <w:rPr>
                <w:rFonts w:ascii="Times New Roman"/>
                <w:b w:val="false"/>
                <w:i w:val="false"/>
                <w:color w:val="000000"/>
                <w:sz w:val="20"/>
              </w:rPr>
              <w:t>
3</w:t>
            </w:r>
          </w:p>
          <w:bookmarkEnd w:id="3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2"/>
          <w:p>
            <w:pPr>
              <w:spacing w:after="20"/>
              <w:ind w:left="20"/>
              <w:jc w:val="both"/>
            </w:pPr>
            <w:r>
              <w:rPr>
                <w:rFonts w:ascii="Times New Roman"/>
                <w:b w:val="false"/>
                <w:i w:val="false"/>
                <w:color w:val="000000"/>
                <w:sz w:val="20"/>
              </w:rPr>
              <w:t>
3</w:t>
            </w:r>
          </w:p>
          <w:bookmarkEnd w:id="3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3"/>
          <w:p>
            <w:pPr>
              <w:spacing w:after="20"/>
              <w:ind w:left="20"/>
              <w:jc w:val="both"/>
            </w:pPr>
            <w:r>
              <w:rPr>
                <w:rFonts w:ascii="Times New Roman"/>
                <w:b w:val="false"/>
                <w:i w:val="false"/>
                <w:color w:val="000000"/>
                <w:sz w:val="20"/>
              </w:rPr>
              <w:t>
3</w:t>
            </w:r>
          </w:p>
          <w:bookmarkEnd w:id="3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4"/>
          <w:p>
            <w:pPr>
              <w:spacing w:after="20"/>
              <w:ind w:left="20"/>
              <w:jc w:val="both"/>
            </w:pPr>
            <w:r>
              <w:rPr>
                <w:rFonts w:ascii="Times New Roman"/>
                <w:b w:val="false"/>
                <w:i w:val="false"/>
                <w:color w:val="000000"/>
                <w:sz w:val="20"/>
              </w:rPr>
              <w:t>
3</w:t>
            </w:r>
          </w:p>
          <w:bookmarkEnd w:id="3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4</w:t>
            </w:r>
          </w:p>
          <w:bookmarkEnd w:id="3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36"/>
          <w:p>
            <w:pPr>
              <w:spacing w:after="20"/>
              <w:ind w:left="20"/>
              <w:jc w:val="both"/>
            </w:pPr>
            <w:r>
              <w:rPr>
                <w:rFonts w:ascii="Times New Roman"/>
                <w:b w:val="false"/>
                <w:i w:val="false"/>
                <w:color w:val="000000"/>
                <w:sz w:val="20"/>
              </w:rPr>
              <w:t>
4</w:t>
            </w:r>
          </w:p>
          <w:bookmarkEnd w:id="3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2009700,9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37"/>
          <w:p>
            <w:pPr>
              <w:spacing w:after="20"/>
              <w:ind w:left="20"/>
              <w:jc w:val="both"/>
            </w:pPr>
            <w:r>
              <w:rPr>
                <w:rFonts w:ascii="Times New Roman"/>
                <w:b w:val="false"/>
                <w:i w:val="false"/>
                <w:color w:val="000000"/>
                <w:sz w:val="20"/>
              </w:rPr>
              <w:t>
4</w:t>
            </w:r>
          </w:p>
          <w:bookmarkEnd w:id="3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2009700,9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8"/>
          <w:p>
            <w:pPr>
              <w:spacing w:after="20"/>
              <w:ind w:left="20"/>
              <w:jc w:val="both"/>
            </w:pPr>
            <w:r>
              <w:rPr>
                <w:rFonts w:ascii="Times New Roman"/>
                <w:b w:val="false"/>
                <w:i w:val="false"/>
                <w:color w:val="000000"/>
                <w:sz w:val="20"/>
              </w:rPr>
              <w:t>
Функционалдық кіші топ</w:t>
            </w:r>
          </w:p>
          <w:bookmarkEnd w:id="38"/>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Бюджеттық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2580131,4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9"/>
          <w:p>
            <w:pPr>
              <w:spacing w:after="20"/>
              <w:ind w:left="20"/>
              <w:jc w:val="both"/>
            </w:pPr>
            <w:r>
              <w:rPr>
                <w:rFonts w:ascii="Times New Roman"/>
                <w:b w:val="false"/>
                <w:i w:val="false"/>
                <w:color w:val="000000"/>
                <w:sz w:val="20"/>
              </w:rPr>
              <w:t>
01</w:t>
            </w:r>
          </w:p>
          <w:bookmarkEnd w:id="3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305932,6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орғанның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қызметін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Қаржылық қызмет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0"/>
          <w:p>
            <w:pPr>
              <w:spacing w:after="20"/>
              <w:ind w:left="20"/>
              <w:jc w:val="both"/>
            </w:pPr>
            <w:r>
              <w:rPr>
                <w:rFonts w:ascii="Times New Roman"/>
                <w:b w:val="false"/>
                <w:i w:val="false"/>
                <w:color w:val="000000"/>
                <w:sz w:val="20"/>
              </w:rPr>
              <w:t>
02</w:t>
            </w:r>
          </w:p>
          <w:bookmarkEnd w:id="4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41"/>
          <w:p>
            <w:pPr>
              <w:spacing w:after="20"/>
              <w:ind w:left="20"/>
              <w:jc w:val="both"/>
            </w:pPr>
            <w:r>
              <w:rPr>
                <w:rFonts w:ascii="Times New Roman"/>
                <w:b w:val="false"/>
                <w:i w:val="false"/>
                <w:color w:val="000000"/>
                <w:sz w:val="20"/>
              </w:rPr>
              <w:t>
04</w:t>
            </w:r>
          </w:p>
          <w:bookmarkEnd w:id="4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1791822,2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131578,0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1585782,7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1546991,2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1497196,7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49794,5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42"/>
          <w:p>
            <w:pPr>
              <w:spacing w:after="20"/>
              <w:ind w:left="20"/>
              <w:jc w:val="both"/>
            </w:pPr>
            <w:r>
              <w:rPr>
                <w:rFonts w:ascii="Times New Roman"/>
                <w:b w:val="false"/>
                <w:i w:val="false"/>
                <w:color w:val="000000"/>
                <w:sz w:val="20"/>
              </w:rPr>
              <w:t>
06</w:t>
            </w:r>
          </w:p>
          <w:bookmarkEnd w:id="4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97257,1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қамтамасыз ету салаларындағы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20107,4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секторда мемлекеттік әлеуметтік тапсырысты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3"/>
          <w:p>
            <w:pPr>
              <w:spacing w:after="20"/>
              <w:ind w:left="20"/>
              <w:jc w:val="both"/>
            </w:pPr>
            <w:r>
              <w:rPr>
                <w:rFonts w:ascii="Times New Roman"/>
                <w:b w:val="false"/>
                <w:i w:val="false"/>
                <w:color w:val="000000"/>
                <w:sz w:val="20"/>
              </w:rPr>
              <w:t>
07</w:t>
            </w:r>
          </w:p>
          <w:bookmarkEnd w:id="4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44"/>
          <w:p>
            <w:pPr>
              <w:spacing w:after="20"/>
              <w:ind w:left="20"/>
              <w:jc w:val="both"/>
            </w:pPr>
            <w:r>
              <w:rPr>
                <w:rFonts w:ascii="Times New Roman"/>
                <w:b w:val="false"/>
                <w:i w:val="false"/>
                <w:color w:val="000000"/>
                <w:sz w:val="20"/>
              </w:rPr>
              <w:t>
08</w:t>
            </w:r>
          </w:p>
          <w:bookmarkEnd w:id="4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14594,2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кеңістікті ұйымдастыру жөніндегі өзге де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45"/>
          <w:p>
            <w:pPr>
              <w:spacing w:after="20"/>
              <w:ind w:left="20"/>
              <w:jc w:val="both"/>
            </w:pPr>
            <w:r>
              <w:rPr>
                <w:rFonts w:ascii="Times New Roman"/>
                <w:b w:val="false"/>
                <w:i w:val="false"/>
                <w:color w:val="000000"/>
                <w:sz w:val="20"/>
              </w:rPr>
              <w:t>
10</w:t>
            </w:r>
          </w:p>
          <w:bookmarkEnd w:id="4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6"/>
          <w:p>
            <w:pPr>
              <w:spacing w:after="20"/>
              <w:ind w:left="20"/>
              <w:jc w:val="both"/>
            </w:pPr>
            <w:r>
              <w:rPr>
                <w:rFonts w:ascii="Times New Roman"/>
                <w:b w:val="false"/>
                <w:i w:val="false"/>
                <w:color w:val="000000"/>
                <w:sz w:val="20"/>
              </w:rPr>
              <w:t>
11</w:t>
            </w:r>
          </w:p>
          <w:bookmarkEnd w:id="46"/>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7"/>
          <w:p>
            <w:pPr>
              <w:spacing w:after="20"/>
              <w:ind w:left="20"/>
              <w:jc w:val="both"/>
            </w:pPr>
            <w:r>
              <w:rPr>
                <w:rFonts w:ascii="Times New Roman"/>
                <w:b w:val="false"/>
                <w:i w:val="false"/>
                <w:color w:val="000000"/>
                <w:sz w:val="20"/>
              </w:rPr>
              <w:t>
12</w:t>
            </w:r>
          </w:p>
          <w:bookmarkEnd w:id="47"/>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58457,6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55810,6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48"/>
          <w:p>
            <w:pPr>
              <w:spacing w:after="20"/>
              <w:ind w:left="20"/>
              <w:jc w:val="both"/>
            </w:pPr>
            <w:r>
              <w:rPr>
                <w:rFonts w:ascii="Times New Roman"/>
                <w:b w:val="false"/>
                <w:i w:val="false"/>
                <w:color w:val="000000"/>
                <w:sz w:val="20"/>
              </w:rPr>
              <w:t>
13</w:t>
            </w:r>
          </w:p>
          <w:bookmarkEnd w:id="48"/>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49"/>
          <w:p>
            <w:pPr>
              <w:spacing w:after="20"/>
              <w:ind w:left="20"/>
              <w:jc w:val="both"/>
            </w:pPr>
            <w:r>
              <w:rPr>
                <w:rFonts w:ascii="Times New Roman"/>
                <w:b w:val="false"/>
                <w:i w:val="false"/>
                <w:color w:val="000000"/>
                <w:sz w:val="20"/>
              </w:rPr>
              <w:t>
14</w:t>
            </w:r>
          </w:p>
          <w:bookmarkEnd w:id="49"/>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0"/>
          <w:p>
            <w:pPr>
              <w:spacing w:after="20"/>
              <w:ind w:left="20"/>
              <w:jc w:val="both"/>
            </w:pPr>
            <w:r>
              <w:rPr>
                <w:rFonts w:ascii="Times New Roman"/>
                <w:b w:val="false"/>
                <w:i w:val="false"/>
                <w:color w:val="000000"/>
                <w:sz w:val="20"/>
              </w:rPr>
              <w:t>
15</w:t>
            </w:r>
          </w:p>
          <w:bookmarkEnd w:id="50"/>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24826,2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24743,2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1"/>
          <w:p>
            <w:pPr>
              <w:spacing w:after="20"/>
              <w:ind w:left="20"/>
              <w:jc w:val="both"/>
            </w:pPr>
            <w:r>
              <w:rPr>
                <w:rFonts w:ascii="Times New Roman"/>
                <w:b w:val="false"/>
                <w:i w:val="false"/>
                <w:color w:val="000000"/>
                <w:sz w:val="20"/>
              </w:rPr>
              <w:t>
10</w:t>
            </w:r>
          </w:p>
          <w:bookmarkEnd w:id="51"/>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2"/>
          <w:p>
            <w:pPr>
              <w:spacing w:after="20"/>
              <w:ind w:left="20"/>
              <w:jc w:val="both"/>
            </w:pPr>
            <w:r>
              <w:rPr>
                <w:rFonts w:ascii="Times New Roman"/>
                <w:b w:val="false"/>
                <w:i w:val="false"/>
                <w:color w:val="000000"/>
                <w:sz w:val="20"/>
              </w:rPr>
              <w:t>
05</w:t>
            </w:r>
          </w:p>
          <w:bookmarkEnd w:id="52"/>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(профициті)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r>
              <w:br/>
            </w:r>
            <w:r>
              <w:rPr>
                <w:rFonts w:ascii="Times New Roman"/>
                <w:b w:val="false"/>
                <w:i w:val="false"/>
                <w:color w:val="000000"/>
                <w:sz w:val="20"/>
              </w:rPr>
              <w:t>
 (профицитін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53"/>
          <w:p>
            <w:pPr>
              <w:spacing w:after="20"/>
              <w:ind w:left="20"/>
              <w:jc w:val="both"/>
            </w:pPr>
            <w:r>
              <w:rPr>
                <w:rFonts w:ascii="Times New Roman"/>
                <w:b w:val="false"/>
                <w:i w:val="false"/>
                <w:color w:val="000000"/>
                <w:sz w:val="20"/>
              </w:rPr>
              <w:t>
07</w:t>
            </w:r>
          </w:p>
          <w:bookmarkEnd w:id="53"/>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4"/>
          <w:p>
            <w:pPr>
              <w:spacing w:after="20"/>
              <w:ind w:left="20"/>
              <w:jc w:val="both"/>
            </w:pPr>
            <w:r>
              <w:rPr>
                <w:rFonts w:ascii="Times New Roman"/>
                <w:b w:val="false"/>
                <w:i w:val="false"/>
                <w:color w:val="000000"/>
                <w:sz w:val="20"/>
              </w:rPr>
              <w:t>
16</w:t>
            </w:r>
          </w:p>
          <w:bookmarkEnd w:id="54"/>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55"/>
          <w:p>
            <w:pPr>
              <w:spacing w:after="20"/>
              <w:ind w:left="20"/>
              <w:jc w:val="both"/>
            </w:pPr>
            <w:r>
              <w:rPr>
                <w:rFonts w:ascii="Times New Roman"/>
                <w:b w:val="false"/>
                <w:i w:val="false"/>
                <w:color w:val="000000"/>
                <w:sz w:val="20"/>
              </w:rPr>
              <w:t>
08</w:t>
            </w:r>
          </w:p>
          <w:bookmarkEnd w:id="55"/>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63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4-қосымша</w:t>
            </w:r>
          </w:p>
        </w:tc>
      </w:tr>
    </w:tbl>
    <w:bookmarkStart w:name="z259" w:id="56"/>
    <w:p>
      <w:pPr>
        <w:spacing w:after="0"/>
        <w:ind w:left="0"/>
        <w:jc w:val="left"/>
      </w:pPr>
      <w:r>
        <w:rPr>
          <w:rFonts w:ascii="Times New Roman"/>
          <w:b/>
          <w:i w:val="false"/>
          <w:color w:val="000000"/>
        </w:rPr>
        <w:t xml:space="preserve"> 2016 жылға арналған Боровское ауылы және ауылдық округтердің бюджеттік бағдарламаларының тізбесі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
        <w:gridCol w:w="1003"/>
        <w:gridCol w:w="1362"/>
        <w:gridCol w:w="1362"/>
        <w:gridCol w:w="4595"/>
        <w:gridCol w:w="29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57"/>
          <w:p>
            <w:pPr>
              <w:spacing w:after="20"/>
              <w:ind w:left="20"/>
              <w:jc w:val="both"/>
            </w:pPr>
            <w:r>
              <w:rPr>
                <w:rFonts w:ascii="Times New Roman"/>
                <w:b w:val="false"/>
                <w:i w:val="false"/>
                <w:color w:val="000000"/>
                <w:sz w:val="20"/>
              </w:rPr>
              <w:t>
Функционалдық топ</w:t>
            </w:r>
          </w:p>
          <w:bookmarkEnd w:id="57"/>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30" w:hRule="atLeast"/>
        </w:trPr>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58"/>
          <w:p>
            <w:pPr>
              <w:spacing w:after="20"/>
              <w:ind w:left="20"/>
              <w:jc w:val="both"/>
            </w:pPr>
            <w:r>
              <w:rPr>
                <w:rFonts w:ascii="Times New Roman"/>
                <w:b w:val="false"/>
                <w:i w:val="false"/>
                <w:color w:val="000000"/>
                <w:sz w:val="20"/>
              </w:rPr>
              <w:t>
II</w:t>
            </w:r>
          </w:p>
          <w:bookmarkEnd w:id="5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59"/>
          <w:p>
            <w:pPr>
              <w:spacing w:after="20"/>
              <w:ind w:left="20"/>
              <w:jc w:val="both"/>
            </w:pPr>
            <w:r>
              <w:rPr>
                <w:rFonts w:ascii="Times New Roman"/>
                <w:b w:val="false"/>
                <w:i w:val="false"/>
                <w:color w:val="000000"/>
                <w:sz w:val="20"/>
              </w:rPr>
              <w:t>
01</w:t>
            </w:r>
          </w:p>
          <w:bookmarkEnd w:id="5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182485,8</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0"/>
          <w:p>
            <w:pPr>
              <w:spacing w:after="20"/>
              <w:ind w:left="20"/>
              <w:jc w:val="both"/>
            </w:pPr>
            <w:r>
              <w:rPr>
                <w:rFonts w:ascii="Times New Roman"/>
                <w:b w:val="false"/>
                <w:i w:val="false"/>
                <w:color w:val="000000"/>
                <w:sz w:val="20"/>
              </w:rPr>
              <w:t>
01</w:t>
            </w:r>
          </w:p>
          <w:bookmarkEnd w:id="6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147651,0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61"/>
          <w:p>
            <w:pPr>
              <w:spacing w:after="20"/>
              <w:ind w:left="20"/>
              <w:jc w:val="both"/>
            </w:pPr>
            <w:r>
              <w:rPr>
                <w:rFonts w:ascii="Times New Roman"/>
                <w:b w:val="false"/>
                <w:i w:val="false"/>
                <w:color w:val="000000"/>
                <w:sz w:val="20"/>
              </w:rPr>
              <w:t>
04</w:t>
            </w:r>
          </w:p>
          <w:bookmarkEnd w:id="6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2"/>
          <w:p>
            <w:pPr>
              <w:spacing w:after="20"/>
              <w:ind w:left="20"/>
              <w:jc w:val="both"/>
            </w:pPr>
            <w:r>
              <w:rPr>
                <w:rFonts w:ascii="Times New Roman"/>
                <w:b w:val="false"/>
                <w:i w:val="false"/>
                <w:color w:val="000000"/>
                <w:sz w:val="20"/>
              </w:rPr>
              <w:t>
07</w:t>
            </w:r>
          </w:p>
          <w:bookmarkEnd w:id="6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63"/>
          <w:p>
            <w:pPr>
              <w:spacing w:after="20"/>
              <w:ind w:left="20"/>
              <w:jc w:val="both"/>
            </w:pPr>
            <w:r>
              <w:rPr>
                <w:rFonts w:ascii="Times New Roman"/>
                <w:b w:val="false"/>
                <w:i w:val="false"/>
                <w:color w:val="000000"/>
                <w:sz w:val="20"/>
              </w:rPr>
              <w:t>
07</w:t>
            </w:r>
          </w:p>
          <w:bookmarkEnd w:id="6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4"/>
          <w:p>
            <w:pPr>
              <w:spacing w:after="20"/>
              <w:ind w:left="20"/>
              <w:jc w:val="both"/>
            </w:pPr>
            <w:r>
              <w:rPr>
                <w:rFonts w:ascii="Times New Roman"/>
                <w:b w:val="false"/>
                <w:i w:val="false"/>
                <w:color w:val="000000"/>
                <w:sz w:val="20"/>
              </w:rPr>
              <w:t>
07</w:t>
            </w:r>
          </w:p>
          <w:bookmarkEnd w:id="6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65"/>
          <w:p>
            <w:pPr>
              <w:spacing w:after="20"/>
              <w:ind w:left="20"/>
              <w:jc w:val="both"/>
            </w:pPr>
            <w:r>
              <w:rPr>
                <w:rFonts w:ascii="Times New Roman"/>
                <w:b w:val="false"/>
                <w:i w:val="false"/>
                <w:color w:val="000000"/>
                <w:sz w:val="20"/>
              </w:rPr>
              <w:t>
07</w:t>
            </w:r>
          </w:p>
          <w:bookmarkEnd w:id="6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66"/>
          <w:p>
            <w:pPr>
              <w:spacing w:after="20"/>
              <w:ind w:left="20"/>
              <w:jc w:val="both"/>
            </w:pPr>
            <w:r>
              <w:rPr>
                <w:rFonts w:ascii="Times New Roman"/>
                <w:b w:val="false"/>
                <w:i w:val="false"/>
                <w:color w:val="000000"/>
                <w:sz w:val="20"/>
              </w:rPr>
              <w:t>
07</w:t>
            </w:r>
          </w:p>
          <w:bookmarkEnd w:id="6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67"/>
          <w:p>
            <w:pPr>
              <w:spacing w:after="20"/>
              <w:ind w:left="20"/>
              <w:jc w:val="both"/>
            </w:pPr>
            <w:r>
              <w:rPr>
                <w:rFonts w:ascii="Times New Roman"/>
                <w:b w:val="false"/>
                <w:i w:val="false"/>
                <w:color w:val="000000"/>
                <w:sz w:val="20"/>
              </w:rPr>
              <w:t>
08</w:t>
            </w:r>
          </w:p>
          <w:bookmarkEnd w:id="6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68"/>
          <w:p>
            <w:pPr>
              <w:spacing w:after="20"/>
              <w:ind w:left="20"/>
              <w:jc w:val="both"/>
            </w:pPr>
            <w:r>
              <w:rPr>
                <w:rFonts w:ascii="Times New Roman"/>
                <w:b w:val="false"/>
                <w:i w:val="false"/>
                <w:color w:val="000000"/>
                <w:sz w:val="20"/>
              </w:rPr>
              <w:t>
12</w:t>
            </w:r>
          </w:p>
          <w:bookmarkEnd w:id="6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Алешин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69"/>
          <w:p>
            <w:pPr>
              <w:spacing w:after="20"/>
              <w:ind w:left="20"/>
              <w:jc w:val="both"/>
            </w:pPr>
            <w:r>
              <w:rPr>
                <w:rFonts w:ascii="Times New Roman"/>
                <w:b w:val="false"/>
                <w:i w:val="false"/>
                <w:color w:val="000000"/>
                <w:sz w:val="20"/>
              </w:rPr>
              <w:t>
01</w:t>
            </w:r>
          </w:p>
          <w:bookmarkEnd w:id="6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07</w:t>
            </w:r>
          </w:p>
          <w:bookmarkEnd w:id="7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1"/>
          <w:p>
            <w:pPr>
              <w:spacing w:after="20"/>
              <w:ind w:left="20"/>
              <w:jc w:val="both"/>
            </w:pPr>
            <w:r>
              <w:rPr>
                <w:rFonts w:ascii="Times New Roman"/>
                <w:b w:val="false"/>
                <w:i w:val="false"/>
                <w:color w:val="000000"/>
                <w:sz w:val="20"/>
              </w:rPr>
              <w:t>
07</w:t>
            </w:r>
          </w:p>
          <w:bookmarkEnd w:id="7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2"/>
          <w:p>
            <w:pPr>
              <w:spacing w:after="20"/>
              <w:ind w:left="20"/>
              <w:jc w:val="both"/>
            </w:pPr>
            <w:r>
              <w:rPr>
                <w:rFonts w:ascii="Times New Roman"/>
                <w:b w:val="false"/>
                <w:i w:val="false"/>
                <w:color w:val="000000"/>
                <w:sz w:val="20"/>
              </w:rPr>
              <w:t>
08</w:t>
            </w:r>
          </w:p>
          <w:bookmarkEnd w:id="7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Борков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3"/>
          <w:p>
            <w:pPr>
              <w:spacing w:after="20"/>
              <w:ind w:left="20"/>
              <w:jc w:val="both"/>
            </w:pPr>
            <w:r>
              <w:rPr>
                <w:rFonts w:ascii="Times New Roman"/>
                <w:b w:val="false"/>
                <w:i w:val="false"/>
                <w:color w:val="000000"/>
                <w:sz w:val="20"/>
              </w:rPr>
              <w:t>
01</w:t>
            </w:r>
          </w:p>
          <w:bookmarkEnd w:id="7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74"/>
          <w:p>
            <w:pPr>
              <w:spacing w:after="20"/>
              <w:ind w:left="20"/>
              <w:jc w:val="both"/>
            </w:pPr>
            <w:r>
              <w:rPr>
                <w:rFonts w:ascii="Times New Roman"/>
                <w:b w:val="false"/>
                <w:i w:val="false"/>
                <w:color w:val="000000"/>
                <w:sz w:val="20"/>
              </w:rPr>
              <w:t>
07</w:t>
            </w:r>
          </w:p>
          <w:bookmarkEnd w:id="7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5"/>
          <w:p>
            <w:pPr>
              <w:spacing w:after="20"/>
              <w:ind w:left="20"/>
              <w:jc w:val="both"/>
            </w:pPr>
            <w:r>
              <w:rPr>
                <w:rFonts w:ascii="Times New Roman"/>
                <w:b w:val="false"/>
                <w:i w:val="false"/>
                <w:color w:val="000000"/>
                <w:sz w:val="20"/>
              </w:rPr>
              <w:t>
01</w:t>
            </w:r>
          </w:p>
          <w:bookmarkEnd w:id="7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76"/>
          <w:p>
            <w:pPr>
              <w:spacing w:after="20"/>
              <w:ind w:left="20"/>
              <w:jc w:val="both"/>
            </w:pPr>
            <w:r>
              <w:rPr>
                <w:rFonts w:ascii="Times New Roman"/>
                <w:b w:val="false"/>
                <w:i w:val="false"/>
                <w:color w:val="000000"/>
                <w:sz w:val="20"/>
              </w:rPr>
              <w:t>
04</w:t>
            </w:r>
          </w:p>
          <w:bookmarkEnd w:id="7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7"/>
          <w:p>
            <w:pPr>
              <w:spacing w:after="20"/>
              <w:ind w:left="20"/>
              <w:jc w:val="both"/>
            </w:pPr>
            <w:r>
              <w:rPr>
                <w:rFonts w:ascii="Times New Roman"/>
                <w:b w:val="false"/>
                <w:i w:val="false"/>
                <w:color w:val="000000"/>
                <w:sz w:val="20"/>
              </w:rPr>
              <w:t>
07</w:t>
            </w:r>
          </w:p>
          <w:bookmarkEnd w:id="7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Введен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11125,6</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8"/>
          <w:p>
            <w:pPr>
              <w:spacing w:after="20"/>
              <w:ind w:left="20"/>
              <w:jc w:val="both"/>
            </w:pPr>
            <w:r>
              <w:rPr>
                <w:rFonts w:ascii="Times New Roman"/>
                <w:b w:val="false"/>
                <w:i w:val="false"/>
                <w:color w:val="000000"/>
                <w:sz w:val="20"/>
              </w:rPr>
              <w:t>
01</w:t>
            </w:r>
          </w:p>
          <w:bookmarkEnd w:id="7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9253,4</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9"/>
          <w:p>
            <w:pPr>
              <w:spacing w:after="20"/>
              <w:ind w:left="20"/>
              <w:jc w:val="both"/>
            </w:pPr>
            <w:r>
              <w:rPr>
                <w:rFonts w:ascii="Times New Roman"/>
                <w:b w:val="false"/>
                <w:i w:val="false"/>
                <w:color w:val="000000"/>
                <w:sz w:val="20"/>
              </w:rPr>
              <w:t>
04</w:t>
            </w:r>
          </w:p>
          <w:bookmarkEnd w:id="7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0"/>
          <w:p>
            <w:pPr>
              <w:spacing w:after="20"/>
              <w:ind w:left="20"/>
              <w:jc w:val="both"/>
            </w:pPr>
            <w:r>
              <w:rPr>
                <w:rFonts w:ascii="Times New Roman"/>
                <w:b w:val="false"/>
                <w:i w:val="false"/>
                <w:color w:val="000000"/>
                <w:sz w:val="20"/>
              </w:rPr>
              <w:t>
07</w:t>
            </w:r>
          </w:p>
          <w:bookmarkEnd w:id="8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81"/>
          <w:p>
            <w:pPr>
              <w:spacing w:after="20"/>
              <w:ind w:left="20"/>
              <w:jc w:val="both"/>
            </w:pPr>
            <w:r>
              <w:rPr>
                <w:rFonts w:ascii="Times New Roman"/>
                <w:b w:val="false"/>
                <w:i w:val="false"/>
                <w:color w:val="000000"/>
                <w:sz w:val="20"/>
              </w:rPr>
              <w:t>
08</w:t>
            </w:r>
          </w:p>
          <w:bookmarkEnd w:id="8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Каменскорал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8931,7</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82"/>
          <w:p>
            <w:pPr>
              <w:spacing w:after="20"/>
              <w:ind w:left="20"/>
              <w:jc w:val="both"/>
            </w:pPr>
            <w:r>
              <w:rPr>
                <w:rFonts w:ascii="Times New Roman"/>
                <w:b w:val="false"/>
                <w:i w:val="false"/>
                <w:color w:val="000000"/>
                <w:sz w:val="20"/>
              </w:rPr>
              <w:t>
01</w:t>
            </w:r>
          </w:p>
          <w:bookmarkEnd w:id="8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7849,5</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83"/>
          <w:p>
            <w:pPr>
              <w:spacing w:after="20"/>
              <w:ind w:left="20"/>
              <w:jc w:val="both"/>
            </w:pPr>
            <w:r>
              <w:rPr>
                <w:rFonts w:ascii="Times New Roman"/>
                <w:b w:val="false"/>
                <w:i w:val="false"/>
                <w:color w:val="000000"/>
                <w:sz w:val="20"/>
              </w:rPr>
              <w:t>
04</w:t>
            </w:r>
          </w:p>
          <w:bookmarkEnd w:id="8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84"/>
          <w:p>
            <w:pPr>
              <w:spacing w:after="20"/>
              <w:ind w:left="20"/>
              <w:jc w:val="both"/>
            </w:pPr>
            <w:r>
              <w:rPr>
                <w:rFonts w:ascii="Times New Roman"/>
                <w:b w:val="false"/>
                <w:i w:val="false"/>
                <w:color w:val="000000"/>
                <w:sz w:val="20"/>
              </w:rPr>
              <w:t>
07</w:t>
            </w:r>
          </w:p>
          <w:bookmarkEnd w:id="8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85"/>
          <w:p>
            <w:pPr>
              <w:spacing w:after="20"/>
              <w:ind w:left="20"/>
              <w:jc w:val="both"/>
            </w:pPr>
            <w:r>
              <w:rPr>
                <w:rFonts w:ascii="Times New Roman"/>
                <w:b w:val="false"/>
                <w:i w:val="false"/>
                <w:color w:val="000000"/>
                <w:sz w:val="20"/>
              </w:rPr>
              <w:t>
07</w:t>
            </w:r>
          </w:p>
          <w:bookmarkEnd w:id="8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86"/>
          <w:p>
            <w:pPr>
              <w:spacing w:after="20"/>
              <w:ind w:left="20"/>
              <w:jc w:val="both"/>
            </w:pPr>
            <w:r>
              <w:rPr>
                <w:rFonts w:ascii="Times New Roman"/>
                <w:b w:val="false"/>
                <w:i w:val="false"/>
                <w:color w:val="000000"/>
                <w:sz w:val="20"/>
              </w:rPr>
              <w:t>
08</w:t>
            </w:r>
          </w:p>
          <w:bookmarkEnd w:id="8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Краснопреснен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87"/>
          <w:p>
            <w:pPr>
              <w:spacing w:after="20"/>
              <w:ind w:left="20"/>
              <w:jc w:val="both"/>
            </w:pPr>
            <w:r>
              <w:rPr>
                <w:rFonts w:ascii="Times New Roman"/>
                <w:b w:val="false"/>
                <w:i w:val="false"/>
                <w:color w:val="000000"/>
                <w:sz w:val="20"/>
              </w:rPr>
              <w:t>
01</w:t>
            </w:r>
          </w:p>
          <w:bookmarkEnd w:id="8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88"/>
          <w:p>
            <w:pPr>
              <w:spacing w:after="20"/>
              <w:ind w:left="20"/>
              <w:jc w:val="both"/>
            </w:pPr>
            <w:r>
              <w:rPr>
                <w:rFonts w:ascii="Times New Roman"/>
                <w:b w:val="false"/>
                <w:i w:val="false"/>
                <w:color w:val="000000"/>
                <w:sz w:val="20"/>
              </w:rPr>
              <w:t>
04</w:t>
            </w:r>
          </w:p>
          <w:bookmarkEnd w:id="8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89"/>
          <w:p>
            <w:pPr>
              <w:spacing w:after="20"/>
              <w:ind w:left="20"/>
              <w:jc w:val="both"/>
            </w:pPr>
            <w:r>
              <w:rPr>
                <w:rFonts w:ascii="Times New Roman"/>
                <w:b w:val="false"/>
                <w:i w:val="false"/>
                <w:color w:val="000000"/>
                <w:sz w:val="20"/>
              </w:rPr>
              <w:t>
07</w:t>
            </w:r>
          </w:p>
          <w:bookmarkEnd w:id="8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0"/>
          <w:p>
            <w:pPr>
              <w:spacing w:after="20"/>
              <w:ind w:left="20"/>
              <w:jc w:val="both"/>
            </w:pPr>
            <w:r>
              <w:rPr>
                <w:rFonts w:ascii="Times New Roman"/>
                <w:b w:val="false"/>
                <w:i w:val="false"/>
                <w:color w:val="000000"/>
                <w:sz w:val="20"/>
              </w:rPr>
              <w:t>
08</w:t>
            </w:r>
          </w:p>
          <w:bookmarkEnd w:id="9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Қарақоға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91"/>
          <w:p>
            <w:pPr>
              <w:spacing w:after="20"/>
              <w:ind w:left="20"/>
              <w:jc w:val="both"/>
            </w:pPr>
            <w:r>
              <w:rPr>
                <w:rFonts w:ascii="Times New Roman"/>
                <w:b w:val="false"/>
                <w:i w:val="false"/>
                <w:color w:val="000000"/>
                <w:sz w:val="20"/>
              </w:rPr>
              <w:t>
01</w:t>
            </w:r>
          </w:p>
          <w:bookmarkEnd w:id="9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2"/>
          <w:p>
            <w:pPr>
              <w:spacing w:after="20"/>
              <w:ind w:left="20"/>
              <w:jc w:val="both"/>
            </w:pPr>
            <w:r>
              <w:rPr>
                <w:rFonts w:ascii="Times New Roman"/>
                <w:b w:val="false"/>
                <w:i w:val="false"/>
                <w:color w:val="000000"/>
                <w:sz w:val="20"/>
              </w:rPr>
              <w:t>
04</w:t>
            </w:r>
          </w:p>
          <w:bookmarkEnd w:id="9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93"/>
          <w:p>
            <w:pPr>
              <w:spacing w:after="20"/>
              <w:ind w:left="20"/>
              <w:jc w:val="both"/>
            </w:pPr>
            <w:r>
              <w:rPr>
                <w:rFonts w:ascii="Times New Roman"/>
                <w:b w:val="false"/>
                <w:i w:val="false"/>
                <w:color w:val="000000"/>
                <w:sz w:val="20"/>
              </w:rPr>
              <w:t>
07</w:t>
            </w:r>
          </w:p>
          <w:bookmarkEnd w:id="9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94"/>
          <w:p>
            <w:pPr>
              <w:spacing w:after="20"/>
              <w:ind w:left="20"/>
              <w:jc w:val="both"/>
            </w:pPr>
            <w:r>
              <w:rPr>
                <w:rFonts w:ascii="Times New Roman"/>
                <w:b w:val="false"/>
                <w:i w:val="false"/>
                <w:color w:val="000000"/>
                <w:sz w:val="20"/>
              </w:rPr>
              <w:t>
08</w:t>
            </w:r>
          </w:p>
          <w:bookmarkEnd w:id="9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5"/>
          <w:p>
            <w:pPr>
              <w:spacing w:after="20"/>
              <w:ind w:left="20"/>
              <w:jc w:val="both"/>
            </w:pPr>
            <w:r>
              <w:rPr>
                <w:rFonts w:ascii="Times New Roman"/>
                <w:b w:val="false"/>
                <w:i w:val="false"/>
                <w:color w:val="000000"/>
                <w:sz w:val="20"/>
              </w:rPr>
              <w:t>
01</w:t>
            </w:r>
          </w:p>
          <w:bookmarkEnd w:id="9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96"/>
          <w:p>
            <w:pPr>
              <w:spacing w:after="20"/>
              <w:ind w:left="20"/>
              <w:jc w:val="both"/>
            </w:pPr>
            <w:r>
              <w:rPr>
                <w:rFonts w:ascii="Times New Roman"/>
                <w:b w:val="false"/>
                <w:i w:val="false"/>
                <w:color w:val="000000"/>
                <w:sz w:val="20"/>
              </w:rPr>
              <w:t>
07</w:t>
            </w:r>
          </w:p>
          <w:bookmarkEnd w:id="9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97"/>
          <w:p>
            <w:pPr>
              <w:spacing w:after="20"/>
              <w:ind w:left="20"/>
              <w:jc w:val="both"/>
            </w:pPr>
            <w:r>
              <w:rPr>
                <w:rFonts w:ascii="Times New Roman"/>
                <w:b w:val="false"/>
                <w:i w:val="false"/>
                <w:color w:val="000000"/>
                <w:sz w:val="20"/>
              </w:rPr>
              <w:t>
01</w:t>
            </w:r>
          </w:p>
          <w:bookmarkEnd w:id="9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98"/>
          <w:p>
            <w:pPr>
              <w:spacing w:after="20"/>
              <w:ind w:left="20"/>
              <w:jc w:val="both"/>
            </w:pPr>
            <w:r>
              <w:rPr>
                <w:rFonts w:ascii="Times New Roman"/>
                <w:b w:val="false"/>
                <w:i w:val="false"/>
                <w:color w:val="000000"/>
                <w:sz w:val="20"/>
              </w:rPr>
              <w:t>
07</w:t>
            </w:r>
          </w:p>
          <w:bookmarkEnd w:id="9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99"/>
          <w:p>
            <w:pPr>
              <w:spacing w:after="20"/>
              <w:ind w:left="20"/>
              <w:jc w:val="both"/>
            </w:pPr>
            <w:r>
              <w:rPr>
                <w:rFonts w:ascii="Times New Roman"/>
                <w:b w:val="false"/>
                <w:i w:val="false"/>
                <w:color w:val="000000"/>
                <w:sz w:val="20"/>
              </w:rPr>
              <w:t>
07</w:t>
            </w:r>
          </w:p>
          <w:bookmarkEnd w:id="9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00"/>
          <w:p>
            <w:pPr>
              <w:spacing w:after="20"/>
              <w:ind w:left="20"/>
              <w:jc w:val="both"/>
            </w:pPr>
            <w:r>
              <w:rPr>
                <w:rFonts w:ascii="Times New Roman"/>
                <w:b w:val="false"/>
                <w:i w:val="false"/>
                <w:color w:val="000000"/>
                <w:sz w:val="20"/>
              </w:rPr>
              <w:t>
07</w:t>
            </w:r>
          </w:p>
          <w:bookmarkEnd w:id="10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16291,2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01"/>
          <w:p>
            <w:pPr>
              <w:spacing w:after="20"/>
              <w:ind w:left="20"/>
              <w:jc w:val="both"/>
            </w:pPr>
            <w:r>
              <w:rPr>
                <w:rFonts w:ascii="Times New Roman"/>
                <w:b w:val="false"/>
                <w:i w:val="false"/>
                <w:color w:val="000000"/>
                <w:sz w:val="20"/>
              </w:rPr>
              <w:t>
01</w:t>
            </w:r>
          </w:p>
          <w:bookmarkEnd w:id="10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02"/>
          <w:p>
            <w:pPr>
              <w:spacing w:after="20"/>
              <w:ind w:left="20"/>
              <w:jc w:val="both"/>
            </w:pPr>
            <w:r>
              <w:rPr>
                <w:rFonts w:ascii="Times New Roman"/>
                <w:b w:val="false"/>
                <w:i w:val="false"/>
                <w:color w:val="000000"/>
                <w:sz w:val="20"/>
              </w:rPr>
              <w:t>
04</w:t>
            </w:r>
          </w:p>
          <w:bookmarkEnd w:id="10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03"/>
          <w:p>
            <w:pPr>
              <w:spacing w:after="20"/>
              <w:ind w:left="20"/>
              <w:jc w:val="both"/>
            </w:pPr>
            <w:r>
              <w:rPr>
                <w:rFonts w:ascii="Times New Roman"/>
                <w:b w:val="false"/>
                <w:i w:val="false"/>
                <w:color w:val="000000"/>
                <w:sz w:val="20"/>
              </w:rPr>
              <w:t>
07</w:t>
            </w:r>
          </w:p>
          <w:bookmarkEnd w:id="10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04"/>
          <w:p>
            <w:pPr>
              <w:spacing w:after="20"/>
              <w:ind w:left="20"/>
              <w:jc w:val="both"/>
            </w:pPr>
            <w:r>
              <w:rPr>
                <w:rFonts w:ascii="Times New Roman"/>
                <w:b w:val="false"/>
                <w:i w:val="false"/>
                <w:color w:val="000000"/>
                <w:sz w:val="20"/>
              </w:rPr>
              <w:t>
07</w:t>
            </w:r>
          </w:p>
          <w:bookmarkEnd w:id="10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105"/>
          <w:p>
            <w:pPr>
              <w:spacing w:after="20"/>
              <w:ind w:left="20"/>
              <w:jc w:val="both"/>
            </w:pPr>
            <w:r>
              <w:rPr>
                <w:rFonts w:ascii="Times New Roman"/>
                <w:b w:val="false"/>
                <w:i w:val="false"/>
                <w:color w:val="000000"/>
                <w:sz w:val="20"/>
              </w:rPr>
              <w:t>
07</w:t>
            </w:r>
          </w:p>
          <w:bookmarkEnd w:id="10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 ауылдық округі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11295,0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6"/>
          <w:p>
            <w:pPr>
              <w:spacing w:after="20"/>
              <w:ind w:left="20"/>
              <w:jc w:val="both"/>
            </w:pPr>
            <w:r>
              <w:rPr>
                <w:rFonts w:ascii="Times New Roman"/>
                <w:b w:val="false"/>
                <w:i w:val="false"/>
                <w:color w:val="000000"/>
                <w:sz w:val="20"/>
              </w:rPr>
              <w:t>
01</w:t>
            </w:r>
          </w:p>
          <w:bookmarkEnd w:id="10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07"/>
          <w:p>
            <w:pPr>
              <w:spacing w:after="20"/>
              <w:ind w:left="20"/>
              <w:jc w:val="both"/>
            </w:pPr>
            <w:r>
              <w:rPr>
                <w:rFonts w:ascii="Times New Roman"/>
                <w:b w:val="false"/>
                <w:i w:val="false"/>
                <w:color w:val="000000"/>
                <w:sz w:val="20"/>
              </w:rPr>
              <w:t>
04</w:t>
            </w:r>
          </w:p>
          <w:bookmarkEnd w:id="10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08"/>
          <w:p>
            <w:pPr>
              <w:spacing w:after="20"/>
              <w:ind w:left="20"/>
              <w:jc w:val="both"/>
            </w:pPr>
            <w:r>
              <w:rPr>
                <w:rFonts w:ascii="Times New Roman"/>
                <w:b w:val="false"/>
                <w:i w:val="false"/>
                <w:color w:val="000000"/>
                <w:sz w:val="20"/>
              </w:rPr>
              <w:t>
07</w:t>
            </w:r>
          </w:p>
          <w:bookmarkEnd w:id="10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9"/>
          <w:p>
            <w:pPr>
              <w:spacing w:after="20"/>
              <w:ind w:left="20"/>
              <w:jc w:val="both"/>
            </w:pPr>
            <w:r>
              <w:rPr>
                <w:rFonts w:ascii="Times New Roman"/>
                <w:b w:val="false"/>
                <w:i w:val="false"/>
                <w:color w:val="000000"/>
                <w:sz w:val="20"/>
              </w:rPr>
              <w:t>
08</w:t>
            </w:r>
          </w:p>
          <w:bookmarkEnd w:id="109"/>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ауылдық округі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10"/>
          <w:p>
            <w:pPr>
              <w:spacing w:after="20"/>
              <w:ind w:left="20"/>
              <w:jc w:val="both"/>
            </w:pPr>
            <w:r>
              <w:rPr>
                <w:rFonts w:ascii="Times New Roman"/>
                <w:b w:val="false"/>
                <w:i w:val="false"/>
                <w:color w:val="000000"/>
                <w:sz w:val="20"/>
              </w:rPr>
              <w:t>
01</w:t>
            </w:r>
          </w:p>
          <w:bookmarkEnd w:id="110"/>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1"/>
          <w:p>
            <w:pPr>
              <w:spacing w:after="20"/>
              <w:ind w:left="20"/>
              <w:jc w:val="both"/>
            </w:pPr>
            <w:r>
              <w:rPr>
                <w:rFonts w:ascii="Times New Roman"/>
                <w:b w:val="false"/>
                <w:i w:val="false"/>
                <w:color w:val="000000"/>
                <w:sz w:val="20"/>
              </w:rPr>
              <w:t>
07</w:t>
            </w:r>
          </w:p>
          <w:bookmarkEnd w:id="111"/>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2"/>
          <w:p>
            <w:pPr>
              <w:spacing w:after="20"/>
              <w:ind w:left="20"/>
              <w:jc w:val="both"/>
            </w:pPr>
            <w:r>
              <w:rPr>
                <w:rFonts w:ascii="Times New Roman"/>
                <w:b w:val="false"/>
                <w:i w:val="false"/>
                <w:color w:val="000000"/>
                <w:sz w:val="20"/>
              </w:rPr>
              <w:t>
07</w:t>
            </w:r>
          </w:p>
          <w:bookmarkEnd w:id="112"/>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Боровское ауылы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46806,3</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13"/>
          <w:p>
            <w:pPr>
              <w:spacing w:after="20"/>
              <w:ind w:left="20"/>
              <w:jc w:val="both"/>
            </w:pPr>
            <w:r>
              <w:rPr>
                <w:rFonts w:ascii="Times New Roman"/>
                <w:b w:val="false"/>
                <w:i w:val="false"/>
                <w:color w:val="000000"/>
                <w:sz w:val="20"/>
              </w:rPr>
              <w:t>
01</w:t>
            </w:r>
          </w:p>
          <w:bookmarkEnd w:id="113"/>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24652,1</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14"/>
          <w:p>
            <w:pPr>
              <w:spacing w:after="20"/>
              <w:ind w:left="20"/>
              <w:jc w:val="both"/>
            </w:pPr>
            <w:r>
              <w:rPr>
                <w:rFonts w:ascii="Times New Roman"/>
                <w:b w:val="false"/>
                <w:i w:val="false"/>
                <w:color w:val="000000"/>
                <w:sz w:val="20"/>
              </w:rPr>
              <w:t>
07</w:t>
            </w:r>
          </w:p>
          <w:bookmarkEnd w:id="114"/>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қартасы бойынша қалаларды және ауылдық елді мекендерді дамыту шеңберінде объектілерді жөндеу және абаттандыру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4171,2</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15"/>
          <w:p>
            <w:pPr>
              <w:spacing w:after="20"/>
              <w:ind w:left="20"/>
              <w:jc w:val="both"/>
            </w:pPr>
            <w:r>
              <w:rPr>
                <w:rFonts w:ascii="Times New Roman"/>
                <w:b w:val="false"/>
                <w:i w:val="false"/>
                <w:color w:val="000000"/>
                <w:sz w:val="20"/>
              </w:rPr>
              <w:t>
07</w:t>
            </w:r>
          </w:p>
          <w:bookmarkEnd w:id="115"/>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16"/>
          <w:p>
            <w:pPr>
              <w:spacing w:after="20"/>
              <w:ind w:left="20"/>
              <w:jc w:val="both"/>
            </w:pPr>
            <w:r>
              <w:rPr>
                <w:rFonts w:ascii="Times New Roman"/>
                <w:b w:val="false"/>
                <w:i w:val="false"/>
                <w:color w:val="000000"/>
                <w:sz w:val="20"/>
              </w:rPr>
              <w:t>
07</w:t>
            </w:r>
          </w:p>
          <w:bookmarkEnd w:id="116"/>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17"/>
          <w:p>
            <w:pPr>
              <w:spacing w:after="20"/>
              <w:ind w:left="20"/>
              <w:jc w:val="both"/>
            </w:pPr>
            <w:r>
              <w:rPr>
                <w:rFonts w:ascii="Times New Roman"/>
                <w:b w:val="false"/>
                <w:i w:val="false"/>
                <w:color w:val="000000"/>
                <w:sz w:val="20"/>
              </w:rPr>
              <w:t>
07</w:t>
            </w:r>
          </w:p>
          <w:bookmarkEnd w:id="117"/>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6399,0</w:t>
            </w:r>
          </w:p>
        </w:tc>
      </w:tr>
      <w:tr>
        <w:trPr>
          <w:trHeight w:val="30" w:hRule="atLeast"/>
        </w:trPr>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18"/>
          <w:p>
            <w:pPr>
              <w:spacing w:after="20"/>
              <w:ind w:left="20"/>
              <w:jc w:val="both"/>
            </w:pPr>
            <w:r>
              <w:rPr>
                <w:rFonts w:ascii="Times New Roman"/>
                <w:b w:val="false"/>
                <w:i w:val="false"/>
                <w:color w:val="000000"/>
                <w:sz w:val="20"/>
              </w:rPr>
              <w:t>
12</w:t>
            </w:r>
          </w:p>
          <w:bookmarkEnd w:id="118"/>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