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112" w14:textId="02cd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2016 жылғы 13 желтоқсандағы № 64 шешімі. Қостанай облысының Әділет департаментінде 2017 жылғы 11 қаңтарда № 6798 болып тіркелді. Күші жойылды - Қостанай облысы Меңдіқара ауданы мәслихатының 2019 жылғы 1 қазандағы № 310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Меңдіқара ауданы мәслихатының 01.10.2019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Меңдіқара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"Меңдіқара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_______________Н. Гулаков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бойынша коммуналдық қалдықтардың түзілу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4643"/>
        <w:gridCol w:w="2819"/>
        <w:gridCol w:w="2932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санаторий, өзге де емдеу-сауықтыру мекемелері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Дәмханалар, қоғамдық тамақтану мекемелері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автомобильге жаңармай құю станциялары, гараждар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