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2b1" w14:textId="cedf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357 "Науырзым ауданының 2016 - 2018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1 сәуірдегі № 11 шешімі. Қостанай облысының Әділет департаментінде 2016 жылғы 8 сәуірде № 6263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 № 357 "Науырзым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6097 тіркелген, 2016 жылғы 4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1558348,8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188865,0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1362911,8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1606068,1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3977,5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6927,5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2950,0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-51696,8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51696,8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6363,0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48283,8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2016 жылға арналған аудандық бюджетте республикалық бюджеттен ағымдағы нысаналы трансферттер түсімі көзделгені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32578,0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284455,0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қызметкерлердің еңбекақысының деңгейін арттыруға 46413,0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1821,9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1196,0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1366,0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2016 жылға арналған аудандық бюджетте облыстық бюджеттен ағымдағы нысаналы трансферттер түсімі көзделгені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6821,0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аудандар деңгейіне аудандық және қалалық мамандандырылмаған балалар мен жасөспірімдер спорт мектептерінің қызметін табыс ету бойынша функцияларды байланысты балалар мен жасөспірімдер спорт мектептерін ұстауға 22018,0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жүйесінің бағдарламасы шеңберінде кең жолақты Интернетті төлеуге 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3346,0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45,9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"Науырзым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экономика, қаржы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"1"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4"/>
        </w:tc>
      </w:tr>
    </w:tbl>
    <w:bookmarkStart w:name="z2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49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