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e4cb" w14:textId="6f9e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Наурзым ауданы әкімдігінің 2016 жылғы 17 мамырдағы № 102 шешімі. Қостанай облысының Әділет департаментінде 2016 жылғы 7 маусымда № 6434 болып тіркелді. Күші жойылды - Қостанай облысы Науырзым ауданы әкімдігінің 2016 жылғы 29 қыркүйектегі № 209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Науырзым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үш пайыз мөлшерінде пробация қызметінің есебінде тұрған адамдарды жұмысқа орналастыру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