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5a32" w14:textId="79a5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357 "Науырзым ауданының 2016-2018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2016 жылғы 11 тамыздағы № 40 шешімі. Қостанай облысының Әділет департаментінде 2016 жылғы 22 тамызда № 6587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"Науырзым ауданының 2016-2018 жылдарға арналған аудандық бюджеті туралы" шешіміне (Нормативтік құқықтық актілерді мемлекеттік тіркеу тізілімінде № 6097 тіркелген, 2016 жылғы 4 қаңтарда "Науырзым тынысы"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Науырзым ауданының 2016-2018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кірістер – 1507830,8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128199,0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1087,0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негiзгi капиталды сатудан түсетiн түсiмдер бойынша – 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1378521,8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1555550,1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бюджеттiк кредиттеу – 3977,5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бюджеттiк кредиттер – 6927,5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бюджеттiк кредиттердi өтеу – 2950,0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активтерiмен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-51696,8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51696,8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6363,0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қарыздарды өтеу – 2950,0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48283,8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2016 жылға арналған аудандық бюджетте облыстық бюджеттен ағымдағы нысаналы трансферттер түсімі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аудандар деңгейіне балалардың және жасөспірімдердің психологиялық денсаулығын тексеруді қамтамасыз ету және халыққа психологиялық-медициналық-педагогикалық консультациялық көмек көрсету бойынша функцияларды беруге байланысты психологиялық-педагогикалық түзету кабинеттерін ұстауға 6821,0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аудандар деңгейіне аудандық және қалалық мамандандырылмаған балалар мен жасөспірімдер спорт мектептерінің қызметін табыс ету бойынша функцияларды байланысты балалар мен жасөспірімдер спорт мектептерін ұстауға 22018,0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электрондық оқыту жүйесінің бағдарламасы шеңберінде кең жолақты Интернет төлеуге 104,0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Жұмыспен қамту 2020 жол картасы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қалаларды және ауылдық елді мекендерді дамытуға 14558,0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 мүгедектердің құқықтарын қамтамасыз ету және өмір сүру сапасын жақсарту жөніндегі 2012-2018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45,9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жол картасының" бірінші бағытын жүзеге асыру аясында жергілікті өзін – өзі басқару арқылы жобаларды жүзеге асыруға 4398,0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Қосмағамбетов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"Науырзым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экономика, қаржы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кәсіпкерлік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 Н. Дехтярева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1-қосымша</w:t>
            </w:r>
          </w:p>
        </w:tc>
      </w:tr>
    </w:tbl>
    <w:bookmarkStart w:name="z4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2016 жылға арналған бюджеті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5"/>
        <w:gridCol w:w="705"/>
        <w:gridCol w:w="1013"/>
        <w:gridCol w:w="1013"/>
        <w:gridCol w:w="6038"/>
        <w:gridCol w:w="2826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0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1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1507830,8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 капиталды сатудан түсетін 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0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1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өнiмдер мен шикiзаттың құнын иелерiне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-51696,8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2-қосымша</w:t>
            </w:r>
          </w:p>
        </w:tc>
      </w:tr>
    </w:tbl>
    <w:bookmarkStart w:name="z24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2017 жылға арналған бюджеті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2"/>
        <w:gridCol w:w="742"/>
        <w:gridCol w:w="1066"/>
        <w:gridCol w:w="1066"/>
        <w:gridCol w:w="5711"/>
        <w:gridCol w:w="297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4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6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4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6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өнiмдер мен шикiзаттың құнын иелерiне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