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bde" w14:textId="f01e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28 қыркүйектегі № 47 шешімі. Қостанай облысының Әділет департаментінде 2016 жылғы 21 қазанда № 6658 болып тіркелді. Күші жойылды - Қостанай облысы Науырзым ауданы мәслихатының 2018 жылғы 21 мамырдағы № 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21.05.2018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 тұрғын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үй–коммуналдық шаруашылық,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көлiгi және автомобиль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бөлiмi" мемлекеттік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м.а.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Гринь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28 қыркүйек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 бойынша коммуналдық қалдықтардың түзілу және жинақталу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4643"/>
        <w:gridCol w:w="2819"/>
        <w:gridCol w:w="2932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11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стансалар, гараждар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