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3276" w14:textId="0543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ауданының 2017-2019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2016 жылғы 21 желтоқсандағы № 55 шешімі. Қостанай облысының Әділет департаментінде 2017 жылғы 5 қаңтарда № 6779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Науырзым ауданының 2017-2019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1660145,6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246451,0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4519,0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1409175,6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1720701,5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3948,5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7328,5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3380,0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-64504,4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64504,4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7328,5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3380,0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60555,9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Қостанай облысы Науырзым ауданы мәслихатының 29.11.2017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2017 жылға арналған аудандық бюджетте облыстық бюджеттен берілетін субвенциялар көлемі 1321250,0 мың теңге сомасында көзделгені ескерілсін.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2017 жылға арналған аудандық бюджетте республикалық бюджеттен ағымдағы нысаналы трансферттер түсімінің көзделгені ескерілсін,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кезеңінде негізгі қызметкерді алмастырғаны үшін мұғалімдерге қосымша ақы төлеуге 1157,1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мүгедектердің құқықтарын қамтамасыз ету және өмір сүру сапасын жақсарту жөніндегі 2012-2018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1711,0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"Өрлеу" жобасы бойынша шартты ақшалай көмекті енгізуге 1940,0 мың теңге сомасында.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Қостанай облысы Науырзым ауданы мәслихатының 29.11.2017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2017 жылға арналған аудандық бюджетте нәтижелі жұмыспен қамтуды және жаппай кәсіпкерлікті дамытуға республикалық бюджет қаражаттарын пайдалану 9649,0 мың теңге сомасында көзделгені ескерілсін, оның ішінде: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жалақыны ішінара субсидиялауға 3931,0 мың теңге сомасында;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тәжірибесіне 5160,0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көшуге субсидиялар беруге 558,0 мың теңге сомасында.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Қостанай облысы Науырзым ауданы мәслихатының 25.10.2017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жылға арналған аудандық бюджетте республикалық бюджеттен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қаражаттар түсімі көзделгені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органдарға мамандарды әлеуметтік қолдау шараларын іске асыру үшін бюджеттік кредиттер 7328,5 мың теңге сомасында.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Қостанай облысы Науырзым ауданы мәслихатының 09.08.2017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2017 жылға арналған аудандық бюджетте облыстық бюджеттен нысаналы даму трансферттер түсімінің көзделгені ескерілсін, оның ішінде: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дамытуға 10737,0 мың теңге сомасында.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Қостанай облысы Науырзым ауданы мәслихатының 29.11.2017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жылға арналған аудандық бюджетте облыстық бюджеттен ағымдағы нысаналы трансферттер түсімінің көзделгені ескерілсін, оның ішінде: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сандық білім беру инфрақұрылымын құруға 6035,0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2016 жылы 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кәсіби даярлауға бағытталған оқуын аяқтауға 1453,0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қоныс аударушылар және оралмандар үшін тұрғын үйді жалдау (жалға алу) үшін шығыстарды өтеуге 574,0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квазимемлекеттік сектор субъектілеріне халықаралық қаржылық есептілік стандарттарға сәйкес бас бухгалтерлерді оқытуға 340,0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жануарлардың энзоотиялық аурулары бойынша ветеринариялық іс-шараларды жүргізуге 892,5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инсинераторларды пайдалана отырып, биологиялық қалдықтарды пайдаға асыруға 3213,0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2017-2021 жылдарға арналған нәтижелі жұмыспен қамту және жаппай кәсіпкерлікті дамыту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еңбек нарығында қажетті кәсіптер мен дағдылар бойынша жұмысшы кадрларын, жұмылдыру орталықтарында оқытуды бірге қоса алғанда, қысқа мерзімді кәсіптік оқытуға 6544,0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"Шолақсай ауылына кіреберіс жол" КР-NZ-4 аудандық маңызы бар автомобиль жолын орташа жөндеуге 43680,0 мың теңге сомасында.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Қостанай облысы Науырзым ауданы мәслихатының 29.11.2017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Науырзым ауданының жергілікті атқарушы органының 2017 жылға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арналған резерві 2519,0 мың теңге сомасында бекітілсін.</w:t>
      </w:r>
    </w:p>
    <w:bookmarkEnd w:id="8"/>
    <w:bookmarkStart w:name="z4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2017 жылға арналған Науырзым аудандық бюджетін атқару процессінде секвестрлеуге жатпайтын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9"/>
    <w:bookmarkStart w:name="z4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2017 жылға арналған Науырзым ауданының кент, ауыл, ауылдық округінің бюджеттік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0"/>
    <w:bookmarkStart w:name="z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2017 жылға арналған Науырзым ауданының ауыл және ауылдық округтерінің жергілікті өзін-өзі басқару органдарына бөлінетін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1"/>
    <w:bookmarkStart w:name="z4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2017 жылдың 1 қаңтарынан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3"/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"Науырзым ауданының </w:t>
      </w:r>
    </w:p>
    <w:bookmarkEnd w:id="14"/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экономика, қаржы және </w:t>
      </w:r>
    </w:p>
    <w:bookmarkEnd w:id="15"/>
    <w:bookmarkStart w:name="z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кәсіпкерлік бөлімі" </w:t>
      </w:r>
    </w:p>
    <w:bookmarkEnd w:id="16"/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7"/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Н. Дехтярева</w:t>
      </w:r>
    </w:p>
    <w:bookmarkEnd w:id="18"/>
    <w:bookmarkStart w:name="z5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21 желтоқсан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 шешіміне 1-қосымша</w:t>
            </w:r>
          </w:p>
        </w:tc>
      </w:tr>
    </w:tbl>
    <w:bookmarkStart w:name="z5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2017 жылға арналған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Қостанай облысы Науырзым ауданы мәслихатының 29.11.2017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64504,4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 шешіміне 2-қосымша</w:t>
            </w:r>
          </w:p>
        </w:tc>
      </w:tr>
    </w:tbl>
    <w:bookmarkStart w:name="z25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2018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 мүлікті 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экономика, қаржы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экономика, қаржы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экономикалық саясатты, мемлекеттік жоспарлау, бюджеттің атқарылуы, коммуналдық меншікті басқару, кәсіпкерлікті және өнеркәсіпті дамыту жүйесін қалыптастыру және дамыту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өнiмдер мен шикiзаттың құнын иелерiне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экономика, қаржы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экономика, қаржы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экономика, қаржы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 шешіміне 3-қосымша</w:t>
            </w:r>
          </w:p>
        </w:tc>
      </w:tr>
    </w:tbl>
    <w:bookmarkStart w:name="z42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2019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 мүлікті 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экономика, қаржы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экономика, қаржы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экономикалық саясатты, мемлекеттік жоспарлау, бюджеттің атқарылуы, коммуналдық меншікті басқару, кәсіпкерлікті және өнеркәсіпті дамыту жүйесін қалыптастыру және дамыту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өнiмдер мен шикiзаттың құнын иелерiне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экономика, қаржы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экономика, қаржы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экономика, қаржы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 шешіміне 4-қосымша</w:t>
            </w:r>
          </w:p>
        </w:tc>
      </w:tr>
    </w:tbl>
    <w:bookmarkStart w:name="z60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Науырзым аудандық бюджетті атқару процессінде</w:t>
      </w:r>
      <w:r>
        <w:br/>
      </w:r>
      <w:r>
        <w:rPr>
          <w:rFonts w:ascii="Times New Roman"/>
          <w:b/>
          <w:i w:val="false"/>
          <w:color w:val="000000"/>
        </w:rPr>
        <w:t>секвестрлеуге жатпайтын бюджеттік бағдарламалардың тізбесі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0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 шешіміне 5-қосымша</w:t>
            </w:r>
          </w:p>
        </w:tc>
      </w:tr>
    </w:tbl>
    <w:bookmarkStart w:name="z62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Науырзым ауданының кент, ауыл, ауылдық округтерінің бюджеттік бағдарламаларының тізбесі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– Қостанай облысы Науырзым ауданы мәслихатының 09.08.2017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/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нөмірі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 - бағдарламалардың әкiмшiсi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бағдарламалардың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Буревестник ауылы әкімінің аппараты" мемлекеттік мекемесі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01-1- 123-001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Дәмді ауылдық округі әкімінің аппараты"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01-1- 123-001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Қарамеңді ауылдық округі әкімінің аппараты"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01-1- 123-001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12-1-123-013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Қожа ауылы әкімінің аппараты"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01-1- 123-001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Раздольное ауылы әкімінің аппараты"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01-1- 123-001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Өлеңді ауылы әкімінің аппараты"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01-1- 123-001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Шилі ауылы әкімінің аппараты"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01-1- 123-001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Шолақсай ауылы әкімінің аппараты"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01-1- 123-001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 шешіміне 6-қосымша</w:t>
            </w:r>
          </w:p>
        </w:tc>
      </w:tr>
    </w:tbl>
    <w:bookmarkStart w:name="z64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Науырзым ауданының кент, ауыл, ауылдық округтерінің қарастырылған жергілікті өзін-өзі басқару органдарына берілетін трансферттер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– Қостанай облысы Науырзым ауданы мәслихатының 09.08.2017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нөмірі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 -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Буревестник ауылы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Дәмді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Қарамеңді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Қожа ауылы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Раздольное ауылы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Өлеңді ауылы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Шилі ауылы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Шолақсай ауылы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