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7658" w14:textId="2437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288 "Сарыкөл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2016 жылғы 1 наурыздағы № 311 шешімі. Қостанай облысының Әділет департаментінде 2016 жылғы 14 наурызда № 6215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2001 жылғы 23 қаңтардағы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22 желтоқсандағы № 288 "Сарыкөл ауданының 2016-2018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6107 тіркелген, 2016 жылғы 6 қаңтарда "Сарыкөл"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1) кірістер – 3719036,0 мың тенге, оның ішінде:</w:t>
      </w:r>
      <w:r>
        <w:br/>
      </w:r>
      <w:r>
        <w:rPr>
          <w:rFonts w:ascii="Times New Roman"/>
          <w:b w:val="false"/>
          <w:i w:val="false"/>
          <w:color w:val="000000"/>
          <w:sz w:val="28"/>
        </w:rPr>
        <w:t>
      салықтық түсімдер бойынша – 558126,0 мың теңге;</w:t>
      </w:r>
      <w:r>
        <w:br/>
      </w:r>
      <w:r>
        <w:rPr>
          <w:rFonts w:ascii="Times New Roman"/>
          <w:b w:val="false"/>
          <w:i w:val="false"/>
          <w:color w:val="000000"/>
          <w:sz w:val="28"/>
        </w:rPr>
        <w:t>
      салықтық емес түсімдер бойынша – 4200,0 мың теңге;</w:t>
      </w:r>
      <w:r>
        <w:br/>
      </w:r>
      <w:r>
        <w:rPr>
          <w:rFonts w:ascii="Times New Roman"/>
          <w:b w:val="false"/>
          <w:i w:val="false"/>
          <w:color w:val="000000"/>
          <w:sz w:val="28"/>
        </w:rPr>
        <w:t>
      трансферттердің түсімдері бойынша – 3156710,0 мың теңге;</w:t>
      </w:r>
      <w:r>
        <w:br/>
      </w:r>
      <w:r>
        <w:rPr>
          <w:rFonts w:ascii="Times New Roman"/>
          <w:b w:val="false"/>
          <w:i w:val="false"/>
          <w:color w:val="000000"/>
          <w:sz w:val="28"/>
        </w:rPr>
        <w:t>
      2) шығындар – 3731434,3 мың теңге;</w:t>
      </w:r>
      <w:r>
        <w:br/>
      </w:r>
      <w:r>
        <w:rPr>
          <w:rFonts w:ascii="Times New Roman"/>
          <w:b w:val="false"/>
          <w:i w:val="false"/>
          <w:color w:val="000000"/>
          <w:sz w:val="28"/>
        </w:rPr>
        <w:t>
      3) таза бюджеттік кредиттеу – 1639,0 мың теңге, оның iшiнде:</w:t>
      </w:r>
      <w:r>
        <w:br/>
      </w:r>
      <w:r>
        <w:rPr>
          <w:rFonts w:ascii="Times New Roman"/>
          <w:b w:val="false"/>
          <w:i w:val="false"/>
          <w:color w:val="000000"/>
          <w:sz w:val="28"/>
        </w:rPr>
        <w:t>
      бюджеттiк кредиттер – 11291,0 мың теңге;</w:t>
      </w:r>
      <w:r>
        <w:br/>
      </w:r>
      <w:r>
        <w:rPr>
          <w:rFonts w:ascii="Times New Roman"/>
          <w:b w:val="false"/>
          <w:i w:val="false"/>
          <w:color w:val="000000"/>
          <w:sz w:val="28"/>
        </w:rPr>
        <w:t>
      бюджеттік кредиттерді өтеу – 9652,0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-14037,3 мың теңге;</w:t>
      </w:r>
      <w:r>
        <w:br/>
      </w:r>
      <w:r>
        <w:rPr>
          <w:rFonts w:ascii="Times New Roman"/>
          <w:b w:val="false"/>
          <w:i w:val="false"/>
          <w:color w:val="000000"/>
          <w:sz w:val="28"/>
        </w:rPr>
        <w:t>
      6) бюджет тапшылығын қаржыландыру (профицитін пайдалану) – 14037,3 мың теңге;</w:t>
      </w:r>
      <w:r>
        <w:br/>
      </w:r>
      <w:r>
        <w:rPr>
          <w:rFonts w:ascii="Times New Roman"/>
          <w:b w:val="false"/>
          <w:i w:val="false"/>
          <w:color w:val="000000"/>
          <w:sz w:val="28"/>
        </w:rPr>
        <w:t>
      қарыздар түсімдері – 9545,0 мың теңге;</w:t>
      </w:r>
      <w:r>
        <w:br/>
      </w:r>
      <w:r>
        <w:rPr>
          <w:rFonts w:ascii="Times New Roman"/>
          <w:b w:val="false"/>
          <w:i w:val="false"/>
          <w:color w:val="000000"/>
          <w:sz w:val="28"/>
        </w:rPr>
        <w:t>
      қарыздарды өтеу – 9652,0 мың теңге;</w:t>
      </w:r>
      <w:r>
        <w:br/>
      </w:r>
      <w:r>
        <w:rPr>
          <w:rFonts w:ascii="Times New Roman"/>
          <w:b w:val="false"/>
          <w:i w:val="false"/>
          <w:color w:val="000000"/>
          <w:sz w:val="28"/>
        </w:rPr>
        <w:t>
      бюджет қаражатының пайдаланылатын қалдықтары – 14144,3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сессияның төрағасы                         Т.Жауғаштин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К.Базарбаева</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А.Вилямов</w:t>
      </w:r>
      <w:r>
        <w:br/>
      </w:r>
      <w:r>
        <w:rPr>
          <w:rFonts w:ascii="Times New Roman"/>
          <w:b w:val="false"/>
          <w:i w:val="false"/>
          <w:color w:val="000000"/>
          <w:sz w:val="28"/>
        </w:rPr>
        <w:t>
</w:t>
      </w:r>
      <w:r>
        <w:rPr>
          <w:rFonts w:ascii="Times New Roman"/>
          <w:b w:val="false"/>
          <w:i/>
          <w:color w:val="000000"/>
          <w:sz w:val="28"/>
        </w:rPr>
        <w:t>      1 наурыз 2016 жылғы</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Т.Лысяк</w:t>
      </w:r>
      <w:r>
        <w:br/>
      </w:r>
      <w:r>
        <w:rPr>
          <w:rFonts w:ascii="Times New Roman"/>
          <w:b w:val="false"/>
          <w:i w:val="false"/>
          <w:color w:val="000000"/>
          <w:sz w:val="28"/>
        </w:rPr>
        <w:t>
</w:t>
      </w:r>
      <w:r>
        <w:rPr>
          <w:rFonts w:ascii="Times New Roman"/>
          <w:b w:val="false"/>
          <w:i/>
          <w:color w:val="000000"/>
          <w:sz w:val="28"/>
        </w:rPr>
        <w:t>      1 наурыз 2016 жылғы</w:t>
      </w:r>
    </w:p>
    <w:bookmarkStart w:name="z6" w:id="1"/>
    <w:p>
      <w:pPr>
        <w:spacing w:after="0"/>
        <w:ind w:left="0"/>
        <w:jc w:val="both"/>
      </w:pPr>
      <w:r>
        <w:rPr>
          <w:rFonts w:ascii="Times New Roman"/>
          <w:b w:val="false"/>
          <w:i w:val="false"/>
          <w:color w:val="000000"/>
          <w:sz w:val="28"/>
        </w:rPr>
        <w:t xml:space="preserve">
Мәслихаттың 2016 жылғы 1 наурыздағы   </w:t>
      </w:r>
      <w:r>
        <w:br/>
      </w:r>
      <w:r>
        <w:rPr>
          <w:rFonts w:ascii="Times New Roman"/>
          <w:b w:val="false"/>
          <w:i w:val="false"/>
          <w:color w:val="000000"/>
          <w:sz w:val="28"/>
        </w:rPr>
        <w:t xml:space="preserve">
№ 311 шешіміне 1-қосымша        </w:t>
      </w:r>
    </w:p>
    <w:bookmarkEnd w:id="1"/>
    <w:p>
      <w:pPr>
        <w:spacing w:after="0"/>
        <w:ind w:left="0"/>
        <w:jc w:val="both"/>
      </w:pPr>
      <w:r>
        <w:rPr>
          <w:rFonts w:ascii="Times New Roman"/>
          <w:b w:val="false"/>
          <w:i w:val="false"/>
          <w:color w:val="000000"/>
          <w:sz w:val="28"/>
        </w:rPr>
        <w:t xml:space="preserve">Мәслихаттың 2015 жылғы 22 желтоқсандағы  </w:t>
      </w:r>
      <w:r>
        <w:br/>
      </w:r>
      <w:r>
        <w:rPr>
          <w:rFonts w:ascii="Times New Roman"/>
          <w:b w:val="false"/>
          <w:i w:val="false"/>
          <w:color w:val="000000"/>
          <w:sz w:val="28"/>
        </w:rPr>
        <w:t xml:space="preserve">
№ 288 шешіміне 1-қосымша        </w:t>
      </w:r>
    </w:p>
    <w:p>
      <w:pPr>
        <w:spacing w:after="0"/>
        <w:ind w:left="0"/>
        <w:jc w:val="left"/>
      </w:pPr>
      <w:r>
        <w:rPr>
          <w:rFonts w:ascii="Times New Roman"/>
          <w:b/>
          <w:i w:val="false"/>
          <w:color w:val="000000"/>
        </w:rPr>
        <w:t xml:space="preserve"> Сарыкөл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607"/>
        <w:gridCol w:w="607"/>
        <w:gridCol w:w="7412"/>
        <w:gridCol w:w="277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3719036,0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558126,0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154844,0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154844,0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3156710,0</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3156710,0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84"/>
        <w:gridCol w:w="847"/>
        <w:gridCol w:w="711"/>
        <w:gridCol w:w="6819"/>
        <w:gridCol w:w="27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3731434,3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277070,2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239154,4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85039,8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85039,8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1752650,3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1548155,3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1509271,3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1470337,3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1231908,1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1207499,0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1207499,0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166706,1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59458,7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36692,3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28767,3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84"/>
        <w:gridCol w:w="726"/>
        <w:gridCol w:w="7265"/>
        <w:gridCol w:w="30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84"/>
        <w:gridCol w:w="968"/>
        <w:gridCol w:w="1223"/>
        <w:gridCol w:w="4843"/>
        <w:gridCol w:w="3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51"/>
        <w:gridCol w:w="705"/>
        <w:gridCol w:w="6283"/>
        <w:gridCol w:w="3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14144,3</w:t>
            </w:r>
          </w:p>
        </w:tc>
      </w:tr>
    </w:tbl>
    <w:bookmarkStart w:name="z7" w:id="2"/>
    <w:p>
      <w:pPr>
        <w:spacing w:after="0"/>
        <w:ind w:left="0"/>
        <w:jc w:val="both"/>
      </w:pPr>
      <w:r>
        <w:rPr>
          <w:rFonts w:ascii="Times New Roman"/>
          <w:b w:val="false"/>
          <w:i w:val="false"/>
          <w:color w:val="000000"/>
          <w:sz w:val="28"/>
        </w:rPr>
        <w:t xml:space="preserve">
Мәслихаттың 2016 жылғы 1 наурыздағы   </w:t>
      </w:r>
      <w:r>
        <w:br/>
      </w:r>
      <w:r>
        <w:rPr>
          <w:rFonts w:ascii="Times New Roman"/>
          <w:b w:val="false"/>
          <w:i w:val="false"/>
          <w:color w:val="000000"/>
          <w:sz w:val="28"/>
        </w:rPr>
        <w:t xml:space="preserve">
№ 311 шешіміне 2-қосымша        </w:t>
      </w:r>
    </w:p>
    <w:bookmarkEnd w:id="2"/>
    <w:p>
      <w:pPr>
        <w:spacing w:after="0"/>
        <w:ind w:left="0"/>
        <w:jc w:val="both"/>
      </w:pPr>
      <w:r>
        <w:rPr>
          <w:rFonts w:ascii="Times New Roman"/>
          <w:b w:val="false"/>
          <w:i w:val="false"/>
          <w:color w:val="000000"/>
          <w:sz w:val="28"/>
        </w:rPr>
        <w:t xml:space="preserve">Мәслихаттың 2015 жылғы 22 желтоқсандағы  </w:t>
      </w:r>
      <w:r>
        <w:br/>
      </w:r>
      <w:r>
        <w:rPr>
          <w:rFonts w:ascii="Times New Roman"/>
          <w:b w:val="false"/>
          <w:i w:val="false"/>
          <w:color w:val="000000"/>
          <w:sz w:val="28"/>
        </w:rPr>
        <w:t xml:space="preserve">
№ 288 шешіміне 2-қосымша        </w:t>
      </w:r>
    </w:p>
    <w:p>
      <w:pPr>
        <w:spacing w:after="0"/>
        <w:ind w:left="0"/>
        <w:jc w:val="left"/>
      </w:pPr>
      <w:r>
        <w:rPr>
          <w:rFonts w:ascii="Times New Roman"/>
          <w:b/>
          <w:i w:val="false"/>
          <w:color w:val="000000"/>
        </w:rPr>
        <w:t xml:space="preserve"> Сарыкөл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58"/>
        <w:gridCol w:w="471"/>
        <w:gridCol w:w="7737"/>
        <w:gridCol w:w="261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2144538,0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628897,0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8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1511441,0</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1511441,0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1511441,0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47"/>
        <w:gridCol w:w="708"/>
        <w:gridCol w:w="903"/>
        <w:gridCol w:w="6695"/>
        <w:gridCol w:w="25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2144538,0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225605,0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195505,0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1334480,0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1241358,0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1239592,0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1210464,0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29128,0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106388,0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p>
        </w:tc>
      </w:tr>
      <w:tr>
        <w:trPr>
          <w:trHeight w:val="1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p>
        </w:tc>
      </w:tr>
      <w:tr>
        <w:trPr>
          <w:trHeight w:val="2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56"/>
        <w:gridCol w:w="484"/>
        <w:gridCol w:w="7634"/>
        <w:gridCol w:w="251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операциялар бойынша сальдо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 (профицит)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58"/>
        <w:gridCol w:w="895"/>
        <w:gridCol w:w="895"/>
        <w:gridCol w:w="6356"/>
        <w:gridCol w:w="248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r>
    </w:tbl>
    <w:bookmarkStart w:name="z8" w:id="3"/>
    <w:p>
      <w:pPr>
        <w:spacing w:after="0"/>
        <w:ind w:left="0"/>
        <w:jc w:val="both"/>
      </w:pPr>
      <w:r>
        <w:rPr>
          <w:rFonts w:ascii="Times New Roman"/>
          <w:b w:val="false"/>
          <w:i w:val="false"/>
          <w:color w:val="000000"/>
          <w:sz w:val="28"/>
        </w:rPr>
        <w:t xml:space="preserve">
Мәслихаттың 2016 жылғы 1 наурыздағы   </w:t>
      </w:r>
      <w:r>
        <w:br/>
      </w:r>
      <w:r>
        <w:rPr>
          <w:rFonts w:ascii="Times New Roman"/>
          <w:b w:val="false"/>
          <w:i w:val="false"/>
          <w:color w:val="000000"/>
          <w:sz w:val="28"/>
        </w:rPr>
        <w:t xml:space="preserve">
№ 311 шешіміне 3-қосымша        </w:t>
      </w:r>
    </w:p>
    <w:bookmarkEnd w:id="3"/>
    <w:p>
      <w:pPr>
        <w:spacing w:after="0"/>
        <w:ind w:left="0"/>
        <w:jc w:val="both"/>
      </w:pPr>
      <w:r>
        <w:rPr>
          <w:rFonts w:ascii="Times New Roman"/>
          <w:b w:val="false"/>
          <w:i w:val="false"/>
          <w:color w:val="000000"/>
          <w:sz w:val="28"/>
        </w:rPr>
        <w:t xml:space="preserve">Мәслихаттың 2015 жылғы 22 желтоқсандағы  </w:t>
      </w:r>
      <w:r>
        <w:br/>
      </w:r>
      <w:r>
        <w:rPr>
          <w:rFonts w:ascii="Times New Roman"/>
          <w:b w:val="false"/>
          <w:i w:val="false"/>
          <w:color w:val="000000"/>
          <w:sz w:val="28"/>
        </w:rPr>
        <w:t xml:space="preserve">
№ 288 шешіміне 5-қосымша        </w:t>
      </w:r>
    </w:p>
    <w:p>
      <w:pPr>
        <w:spacing w:after="0"/>
        <w:ind w:left="0"/>
        <w:jc w:val="left"/>
      </w:pPr>
      <w:r>
        <w:rPr>
          <w:rFonts w:ascii="Times New Roman"/>
          <w:b/>
          <w:i w:val="false"/>
          <w:color w:val="000000"/>
        </w:rPr>
        <w:t xml:space="preserve"> Сарыкөл ауданының ауыл және ауылдық округтарының 2016-2018 жылдарға арналған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73"/>
        <w:gridCol w:w="653"/>
        <w:gridCol w:w="693"/>
        <w:gridCol w:w="4889"/>
        <w:gridCol w:w="1353"/>
        <w:gridCol w:w="1693"/>
        <w:gridCol w:w="14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