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8eba" w14:textId="b368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288 "Сарыкөл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2016 жылғы 1 сәуірдегі № 10 шешімі. Қостанай облысының Әділет департаментінде 2016 жылғы 11 сәуірде № 6278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2014 жылғы 22 желтоқсандағы № 288 "Сарыкөл ауданының 2016-2018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6107 тіркелген, 2016 жылғы 6 қаңтарда "Сарыкөл" газетінде жарияланған)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"1. Сарыкөл ауданының 2016-2018 жылдарға арналған аудандық бюджеті тиісінше 1, 2 және 3-қосымшаларға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3431291,0 мың тенге,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558126,0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4200,0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–2868965,0 мың теңге;</w:t>
      </w:r>
      <w:r>
        <w:br/>
      </w:r>
      <w:r>
        <w:rPr>
          <w:rFonts w:ascii="Times New Roman"/>
          <w:b w:val="false"/>
          <w:i w:val="false"/>
          <w:color w:val="000000"/>
          <w:sz w:val="28"/>
        </w:rPr>
        <w:t>
      </w:t>
      </w:r>
      <w:r>
        <w:rPr>
          <w:rFonts w:ascii="Times New Roman"/>
          <w:b w:val="false"/>
          <w:i w:val="false"/>
          <w:color w:val="000000"/>
          <w:sz w:val="28"/>
        </w:rPr>
        <w:t>2) шығындар – 3443689,3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1639,0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11291,0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9652,0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- 14037,3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w:t>
      </w:r>
      <w:r>
        <w:br/>
      </w:r>
      <w:r>
        <w:rPr>
          <w:rFonts w:ascii="Times New Roman"/>
          <w:b w:val="false"/>
          <w:i w:val="false"/>
          <w:color w:val="000000"/>
          <w:sz w:val="28"/>
        </w:rPr>
        <w:t>
      </w:t>
      </w:r>
      <w:r>
        <w:rPr>
          <w:rFonts w:ascii="Times New Roman"/>
          <w:b w:val="false"/>
          <w:i w:val="false"/>
          <w:color w:val="000000"/>
          <w:sz w:val="28"/>
        </w:rPr>
        <w:t>14037,3 мың теңге;</w:t>
      </w:r>
      <w:r>
        <w:br/>
      </w:r>
      <w:r>
        <w:rPr>
          <w:rFonts w:ascii="Times New Roman"/>
          <w:b w:val="false"/>
          <w:i w:val="false"/>
          <w:color w:val="000000"/>
          <w:sz w:val="28"/>
        </w:rPr>
        <w:t>
      </w:t>
      </w:r>
      <w:r>
        <w:rPr>
          <w:rFonts w:ascii="Times New Roman"/>
          <w:b w:val="false"/>
          <w:i w:val="false"/>
          <w:color w:val="000000"/>
          <w:sz w:val="28"/>
        </w:rPr>
        <w:t>қарыздар түсімдері – 9545,0 мың теңге;</w:t>
      </w:r>
      <w:r>
        <w:br/>
      </w:r>
      <w:r>
        <w:rPr>
          <w:rFonts w:ascii="Times New Roman"/>
          <w:b w:val="false"/>
          <w:i w:val="false"/>
          <w:color w:val="000000"/>
          <w:sz w:val="28"/>
        </w:rPr>
        <w:t>
      </w:t>
      </w:r>
      <w:r>
        <w:rPr>
          <w:rFonts w:ascii="Times New Roman"/>
          <w:b w:val="false"/>
          <w:i w:val="false"/>
          <w:color w:val="000000"/>
          <w:sz w:val="28"/>
        </w:rPr>
        <w:t>қарыздарды өтеу – 9652,0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14144,3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"Сарыкөл ауданы әкімдігінің </w:t>
      </w:r>
      <w:r>
        <w:br/>
      </w:r>
      <w:r>
        <w:rPr>
          <w:rFonts w:ascii="Times New Roman"/>
          <w:b w:val="false"/>
          <w:i w:val="false"/>
          <w:color w:val="000000"/>
          <w:sz w:val="28"/>
        </w:rPr>
        <w:t>
      </w:t>
      </w:r>
      <w:r>
        <w:rPr>
          <w:rFonts w:ascii="Times New Roman"/>
          <w:b w:val="false"/>
          <w:i w:val="false"/>
          <w:color w:val="000000"/>
          <w:sz w:val="28"/>
        </w:rPr>
        <w:t xml:space="preserve">қаржы бөлімі" мемлекеттік </w:t>
      </w:r>
      <w:r>
        <w:br/>
      </w:r>
      <w:r>
        <w:rPr>
          <w:rFonts w:ascii="Times New Roman"/>
          <w:b w:val="false"/>
          <w:i w:val="false"/>
          <w:color w:val="000000"/>
          <w:sz w:val="28"/>
        </w:rPr>
        <w:t>
      </w:t>
      </w:r>
      <w:r>
        <w:rPr>
          <w:rFonts w:ascii="Times New Roman"/>
          <w:b w:val="false"/>
          <w:i w:val="false"/>
          <w:color w:val="000000"/>
          <w:sz w:val="28"/>
        </w:rPr>
        <w:t>мекемесінің басшысының м.а.</w:t>
      </w:r>
      <w:r>
        <w:br/>
      </w:r>
      <w:r>
        <w:rPr>
          <w:rFonts w:ascii="Times New Roman"/>
          <w:b w:val="false"/>
          <w:i w:val="false"/>
          <w:color w:val="000000"/>
          <w:sz w:val="28"/>
        </w:rPr>
        <w:t>
      </w:t>
      </w:r>
      <w:r>
        <w:rPr>
          <w:rFonts w:ascii="Times New Roman"/>
          <w:b w:val="false"/>
          <w:i w:val="false"/>
          <w:color w:val="000000"/>
          <w:sz w:val="28"/>
        </w:rPr>
        <w:t>_______________А. Толпакова</w:t>
      </w:r>
      <w:r>
        <w:br/>
      </w:r>
      <w:r>
        <w:rPr>
          <w:rFonts w:ascii="Times New Roman"/>
          <w:b w:val="false"/>
          <w:i w:val="false"/>
          <w:color w:val="000000"/>
          <w:sz w:val="28"/>
        </w:rPr>
        <w:t>
      </w:t>
      </w:r>
      <w:r>
        <w:rPr>
          <w:rFonts w:ascii="Times New Roman"/>
          <w:b w:val="false"/>
          <w:i w:val="false"/>
          <w:color w:val="000000"/>
          <w:sz w:val="28"/>
        </w:rPr>
        <w:t>1 сәуір 2016 жылғы</w:t>
      </w:r>
      <w:r>
        <w:br/>
      </w:r>
      <w:r>
        <w:rPr>
          <w:rFonts w:ascii="Times New Roman"/>
          <w:b w:val="false"/>
          <w:i w:val="false"/>
          <w:color w:val="000000"/>
          <w:sz w:val="28"/>
        </w:rPr>
        <w:t>
      </w:t>
      </w:r>
      <w:r>
        <w:rPr>
          <w:rFonts w:ascii="Times New Roman"/>
          <w:b w:val="false"/>
          <w:i w:val="false"/>
          <w:color w:val="000000"/>
          <w:sz w:val="28"/>
        </w:rPr>
        <w:t xml:space="preserve">"Сарыкөл ауданы әкімдігінің </w:t>
      </w:r>
      <w:r>
        <w:br/>
      </w:r>
      <w:r>
        <w:rPr>
          <w:rFonts w:ascii="Times New Roman"/>
          <w:b w:val="false"/>
          <w:i w:val="false"/>
          <w:color w:val="000000"/>
          <w:sz w:val="28"/>
        </w:rPr>
        <w:t>
      </w:t>
      </w:r>
      <w:r>
        <w:rPr>
          <w:rFonts w:ascii="Times New Roman"/>
          <w:b w:val="false"/>
          <w:i w:val="false"/>
          <w:color w:val="000000"/>
          <w:sz w:val="28"/>
        </w:rPr>
        <w:t xml:space="preserve">экономика және бюджеттік </w:t>
      </w:r>
      <w:r>
        <w:br/>
      </w:r>
      <w:r>
        <w:rPr>
          <w:rFonts w:ascii="Times New Roman"/>
          <w:b w:val="false"/>
          <w:i w:val="false"/>
          <w:color w:val="000000"/>
          <w:sz w:val="28"/>
        </w:rPr>
        <w:t>
      </w:t>
      </w:r>
      <w:r>
        <w:rPr>
          <w:rFonts w:ascii="Times New Roman"/>
          <w:b w:val="false"/>
          <w:i w:val="false"/>
          <w:color w:val="000000"/>
          <w:sz w:val="28"/>
        </w:rPr>
        <w:t xml:space="preserve">жоспарлау бөлімі" мемлекеттік </w:t>
      </w:r>
      <w:r>
        <w:br/>
      </w:r>
      <w:r>
        <w:rPr>
          <w:rFonts w:ascii="Times New Roman"/>
          <w:b w:val="false"/>
          <w:i w:val="false"/>
          <w:color w:val="000000"/>
          <w:sz w:val="28"/>
        </w:rPr>
        <w:t>
      </w:t>
      </w:r>
      <w:r>
        <w:rPr>
          <w:rFonts w:ascii="Times New Roman"/>
          <w:b w:val="false"/>
          <w:i w:val="false"/>
          <w:color w:val="000000"/>
          <w:sz w:val="28"/>
        </w:rPr>
        <w:t xml:space="preserve">мекемесі басшысының м.а. </w:t>
      </w:r>
      <w:r>
        <w:br/>
      </w:r>
      <w:r>
        <w:rPr>
          <w:rFonts w:ascii="Times New Roman"/>
          <w:b w:val="false"/>
          <w:i w:val="false"/>
          <w:color w:val="000000"/>
          <w:sz w:val="28"/>
        </w:rPr>
        <w:t>
      </w:t>
      </w:r>
      <w:r>
        <w:rPr>
          <w:rFonts w:ascii="Times New Roman"/>
          <w:b w:val="false"/>
          <w:i w:val="false"/>
          <w:color w:val="000000"/>
          <w:sz w:val="28"/>
        </w:rPr>
        <w:t>________________С. Жұмағұлов</w:t>
      </w:r>
      <w:r>
        <w:br/>
      </w:r>
      <w:r>
        <w:rPr>
          <w:rFonts w:ascii="Times New Roman"/>
          <w:b w:val="false"/>
          <w:i w:val="false"/>
          <w:color w:val="000000"/>
          <w:sz w:val="28"/>
        </w:rPr>
        <w:t>
      </w:t>
      </w:r>
      <w:r>
        <w:rPr>
          <w:rFonts w:ascii="Times New Roman"/>
          <w:b w:val="false"/>
          <w:i w:val="false"/>
          <w:color w:val="000000"/>
          <w:sz w:val="28"/>
        </w:rPr>
        <w:t>1 сәуір 2016 жылғы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сәуірдегі</w:t>
            </w:r>
            <w:r>
              <w:br/>
            </w:r>
            <w:r>
              <w:rPr>
                <w:rFonts w:ascii="Times New Roman"/>
                <w:b w:val="false"/>
                <w:i w:val="false"/>
                <w:color w:val="000000"/>
                <w:sz w:val="20"/>
              </w:rPr>
              <w:t>№ 10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288 шешіміне 1-қосымша</w:t>
            </w:r>
          </w:p>
        </w:tc>
      </w:tr>
    </w:tbl>
    <w:bookmarkStart w:name="z39" w:id="0"/>
    <w:p>
      <w:pPr>
        <w:spacing w:after="0"/>
        <w:ind w:left="0"/>
        <w:jc w:val="left"/>
      </w:pPr>
      <w:r>
        <w:rPr>
          <w:rFonts w:ascii="Times New Roman"/>
          <w:b/>
          <w:i w:val="false"/>
          <w:color w:val="000000"/>
        </w:rPr>
        <w:t xml:space="preserve"> Сарыкөл ауданының 2016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240"/>
        <w:gridCol w:w="13"/>
        <w:gridCol w:w="808"/>
        <w:gridCol w:w="5267"/>
        <w:gridCol w:w="41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bookmarkEnd w:id="1"/>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3431291,0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558126,0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220690,0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220690,0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2868965,0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2868965,0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2868965,0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537"/>
        <w:gridCol w:w="1133"/>
        <w:gridCol w:w="1133"/>
        <w:gridCol w:w="5890"/>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3443689,3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7"/>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277070,2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239154,4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85039,8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85039,8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16703,3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8"/>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18"/>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19"/>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19"/>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1752650,3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1548155,3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1509271,3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1470337,3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20"/>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20"/>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21"/>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944163,1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919754,0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919754,0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22"/>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22"/>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73846,7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68146,7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59458,7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2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3"/>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36692,3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35260,0 </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4"/>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24"/>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2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25"/>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26"/>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6"/>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28767,3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7"/>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27"/>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8"/>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8"/>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205"/>
        <w:gridCol w:w="1421"/>
        <w:gridCol w:w="2287"/>
        <w:gridCol w:w="49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9"/>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9"/>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30"/>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0"/>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31"/>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1"/>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206"/>
        <w:gridCol w:w="1421"/>
        <w:gridCol w:w="1498"/>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2"/>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32"/>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14144,3</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3"/>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33"/>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14144,3</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4"/>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34"/>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сәуірдегі</w:t>
            </w:r>
            <w:r>
              <w:br/>
            </w:r>
            <w:r>
              <w:rPr>
                <w:rFonts w:ascii="Times New Roman"/>
                <w:b w:val="false"/>
                <w:i w:val="false"/>
                <w:color w:val="000000"/>
                <w:sz w:val="20"/>
              </w:rPr>
              <w:t>№ 10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288 шешіміне 2-қосымша</w:t>
            </w:r>
          </w:p>
        </w:tc>
      </w:tr>
    </w:tbl>
    <w:bookmarkStart w:name="z236" w:id="35"/>
    <w:p>
      <w:pPr>
        <w:spacing w:after="0"/>
        <w:ind w:left="0"/>
        <w:jc w:val="left"/>
      </w:pPr>
      <w:r>
        <w:rPr>
          <w:rFonts w:ascii="Times New Roman"/>
          <w:b/>
          <w:i w:val="false"/>
          <w:color w:val="000000"/>
        </w:rPr>
        <w:t xml:space="preserve"> Сарыкөл ауданының 2017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253"/>
        <w:gridCol w:w="808"/>
        <w:gridCol w:w="5267"/>
        <w:gridCol w:w="41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6"/>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bookmarkEnd w:id="36"/>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1954488,0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628897,0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0"/>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2"/>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557"/>
        <w:gridCol w:w="1175"/>
        <w:gridCol w:w="1175"/>
        <w:gridCol w:w="5652"/>
        <w:gridCol w:w="28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3"/>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bookmarkEnd w:id="63"/>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1954488,0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64"/>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5"/>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65"/>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6"/>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66"/>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1334480,0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1239592,0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1210464,0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7"/>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67"/>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6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68"/>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69"/>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69"/>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7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70"/>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71"/>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71"/>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72"/>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72"/>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73"/>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73"/>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74"/>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74"/>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бюджеттіқ кредиттеу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2012"/>
        <w:gridCol w:w="1296"/>
        <w:gridCol w:w="2685"/>
        <w:gridCol w:w="50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7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5"/>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7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6"/>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7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7"/>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78"/>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p>
          <w:bookmarkEnd w:id="78"/>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79"/>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bookmarkEnd w:id="79"/>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80"/>
          <w:p>
            <w:pPr>
              <w:spacing w:after="20"/>
              <w:ind w:left="20"/>
              <w:jc w:val="both"/>
            </w:pPr>
            <w:r>
              <w:rPr>
                <w:rFonts w:ascii="Times New Roman"/>
                <w:b w:val="false"/>
                <w:i w:val="false"/>
                <w:color w:val="000000"/>
                <w:sz w:val="20"/>
              </w:rPr>
              <w:t>VI</w:t>
            </w:r>
            <w:r>
              <w:br/>
            </w:r>
            <w:r>
              <w:rPr>
                <w:rFonts w:ascii="Times New Roman"/>
                <w:b w:val="false"/>
                <w:i w:val="false"/>
                <w:color w:val="000000"/>
                <w:sz w:val="20"/>
              </w:rPr>
              <w:t>
</w:t>
            </w:r>
          </w:p>
          <w:bookmarkEnd w:id="80"/>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954"/>
        <w:gridCol w:w="2011"/>
        <w:gridCol w:w="2012"/>
        <w:gridCol w:w="2507"/>
        <w:gridCol w:w="33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81"/>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81"/>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