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4416" w14:textId="ef04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Сарыкөл ауданы мәслихатының 2016 жылғы 1 сәуірдегі № 12 шешімі. Қостанай облысының Әділет департаментінде 2016 жылғы 15 сәуірде № 6292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18-бабына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 сессияның төрайымы,</w:t>
            </w:r>
            <w:r>
              <w:br/>
            </w:r>
            <w:r>
              <w:rPr>
                <w:rFonts w:ascii="Times New Roman"/>
                <w:b w:val="false"/>
                <w:i w:val="false"/>
                <w:color w:val="000000"/>
                <w:sz w:val="20"/>
              </w:rPr>
              <w:t>
</w:t>
            </w:r>
            <w:r>
              <w:rPr>
                <w:rFonts w:ascii="Times New Roman"/>
                <w:b w:val="false"/>
                <w:i/>
                <w:color w:val="000000"/>
                <w:sz w:val="20"/>
              </w:rPr>
              <w:t>аудандық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Базарбаева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"Сарыкөл ауданы әкімдігінің</w:t>
      </w:r>
      <w:r>
        <w:br/>
      </w:r>
      <w:r>
        <w:rPr>
          <w:rFonts w:ascii="Times New Roman"/>
          <w:b w:val="false"/>
          <w:i w:val="false"/>
          <w:color w:val="000000"/>
          <w:sz w:val="28"/>
        </w:rPr>
        <w:t>
</w:t>
      </w:r>
      <w:r>
        <w:rPr>
          <w:rFonts w:ascii="Times New Roman"/>
          <w:b w:val="false"/>
          <w:i w:val="false"/>
          <w:color w:val="000000"/>
          <w:sz w:val="28"/>
        </w:rPr>
        <w:t>
      ветеринария бөлімі" мемлекеттік</w:t>
      </w:r>
      <w:r>
        <w:br/>
      </w:r>
      <w:r>
        <w:rPr>
          <w:rFonts w:ascii="Times New Roman"/>
          <w:b w:val="false"/>
          <w:i w:val="false"/>
          <w:color w:val="000000"/>
          <w:sz w:val="28"/>
        </w:rPr>
        <w:t>
</w:t>
      </w:r>
      <w:r>
        <w:rPr>
          <w:rFonts w:ascii="Times New Roman"/>
          <w:b w:val="false"/>
          <w:i w:val="false"/>
          <w:color w:val="000000"/>
          <w:sz w:val="28"/>
        </w:rPr>
        <w:t>
      мекемесі басшысының м.а.</w:t>
      </w:r>
      <w:r>
        <w:br/>
      </w:r>
      <w:r>
        <w:rPr>
          <w:rFonts w:ascii="Times New Roman"/>
          <w:b w:val="false"/>
          <w:i w:val="false"/>
          <w:color w:val="000000"/>
          <w:sz w:val="28"/>
        </w:rPr>
        <w:t>
</w:t>
      </w:r>
      <w:r>
        <w:rPr>
          <w:rFonts w:ascii="Times New Roman"/>
          <w:b w:val="false"/>
          <w:i w:val="false"/>
          <w:color w:val="000000"/>
          <w:sz w:val="28"/>
        </w:rPr>
        <w:t>
      ______________ Д. Сексенбаева</w:t>
      </w:r>
      <w:r>
        <w:br/>
      </w:r>
      <w:r>
        <w:rPr>
          <w:rFonts w:ascii="Times New Roman"/>
          <w:b w:val="false"/>
          <w:i w:val="false"/>
          <w:color w:val="000000"/>
          <w:sz w:val="28"/>
        </w:rPr>
        <w:t>
</w:t>
      </w:r>
      <w:r>
        <w:rPr>
          <w:rFonts w:ascii="Times New Roman"/>
          <w:b w:val="false"/>
          <w:i w:val="false"/>
          <w:color w:val="000000"/>
          <w:sz w:val="28"/>
        </w:rPr>
        <w:t>
      1 сәуір 2016 жыл</w:t>
      </w:r>
      <w:r>
        <w:br/>
      </w:r>
      <w:r>
        <w:rPr>
          <w:rFonts w:ascii="Times New Roman"/>
          <w:b w:val="false"/>
          <w:i w:val="false"/>
          <w:color w:val="000000"/>
          <w:sz w:val="28"/>
        </w:rPr>
        <w:t>
</w:t>
      </w:r>
      <w:r>
        <w:rPr>
          <w:rFonts w:ascii="Times New Roman"/>
          <w:b w:val="false"/>
          <w:i w:val="false"/>
          <w:color w:val="000000"/>
          <w:sz w:val="28"/>
        </w:rPr>
        <w:t xml:space="preserve">
      "Сарыкөл ауданы әкімдігінің </w:t>
      </w:r>
      <w:r>
        <w:br/>
      </w:r>
      <w:r>
        <w:rPr>
          <w:rFonts w:ascii="Times New Roman"/>
          <w:b w:val="false"/>
          <w:i w:val="false"/>
          <w:color w:val="000000"/>
          <w:sz w:val="28"/>
        </w:rPr>
        <w:t>
</w:t>
      </w:r>
      <w:r>
        <w:rPr>
          <w:rFonts w:ascii="Times New Roman"/>
          <w:b w:val="false"/>
          <w:i w:val="false"/>
          <w:color w:val="000000"/>
          <w:sz w:val="28"/>
        </w:rPr>
        <w:t>
      экономика және бюджеттік</w:t>
      </w:r>
      <w:r>
        <w:br/>
      </w:r>
      <w:r>
        <w:rPr>
          <w:rFonts w:ascii="Times New Roman"/>
          <w:b w:val="false"/>
          <w:i w:val="false"/>
          <w:color w:val="000000"/>
          <w:sz w:val="28"/>
        </w:rPr>
        <w:t>
</w:t>
      </w:r>
      <w:r>
        <w:rPr>
          <w:rFonts w:ascii="Times New Roman"/>
          <w:b w:val="false"/>
          <w:i w:val="false"/>
          <w:color w:val="000000"/>
          <w:sz w:val="28"/>
        </w:rPr>
        <w:t>
      жоспарлау бөлімі" мемлекеттік</w:t>
      </w:r>
      <w:r>
        <w:br/>
      </w:r>
      <w:r>
        <w:rPr>
          <w:rFonts w:ascii="Times New Roman"/>
          <w:b w:val="false"/>
          <w:i w:val="false"/>
          <w:color w:val="000000"/>
          <w:sz w:val="28"/>
        </w:rPr>
        <w:t>
</w:t>
      </w:r>
      <w:r>
        <w:rPr>
          <w:rFonts w:ascii="Times New Roman"/>
          <w:b w:val="false"/>
          <w:i w:val="false"/>
          <w:color w:val="000000"/>
          <w:sz w:val="28"/>
        </w:rPr>
        <w:t xml:space="preserve">
      мекемесі басшысының м.а. </w:t>
      </w:r>
      <w:r>
        <w:br/>
      </w:r>
      <w:r>
        <w:rPr>
          <w:rFonts w:ascii="Times New Roman"/>
          <w:b w:val="false"/>
          <w:i w:val="false"/>
          <w:color w:val="000000"/>
          <w:sz w:val="28"/>
        </w:rPr>
        <w:t>
</w:t>
      </w:r>
      <w:r>
        <w:rPr>
          <w:rFonts w:ascii="Times New Roman"/>
          <w:b w:val="false"/>
          <w:i w:val="false"/>
          <w:color w:val="000000"/>
          <w:sz w:val="28"/>
        </w:rPr>
        <w:t>
      ______________ С. Жұмағұлов</w:t>
      </w:r>
      <w:r>
        <w:br/>
      </w:r>
      <w:r>
        <w:rPr>
          <w:rFonts w:ascii="Times New Roman"/>
          <w:b w:val="false"/>
          <w:i w:val="false"/>
          <w:color w:val="000000"/>
          <w:sz w:val="28"/>
        </w:rPr>
        <w:t>
</w:t>
      </w:r>
      <w:r>
        <w:rPr>
          <w:rFonts w:ascii="Times New Roman"/>
          <w:b w:val="false"/>
          <w:i w:val="false"/>
          <w:color w:val="000000"/>
          <w:sz w:val="28"/>
        </w:rPr>
        <w:t>
      1 сәуір 2016 жыл</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