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4b7eda" w14:textId="a4b7ed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Сарыкөл ауданы мәслихатының 2016 жылғы 7 қыркүйектегі № 50 шешімі. Қостанай облысының Әділет департаментінде 2016 жылғы 28 қыркүйекте № 6628 болып тіркелді. Күші жойылды - Қостанай облысы Сарыкөл ауданы мәслихатының 2020 жылғы 7 желтоқсандағы № 390 шешімімен</w:t>
      </w:r>
    </w:p>
    <w:p>
      <w:pPr>
        <w:spacing w:after="0"/>
        <w:ind w:left="0"/>
        <w:jc w:val="both"/>
      </w:pPr>
      <w:bookmarkStart w:name="z4" w:id="0"/>
      <w:r>
        <w:rPr>
          <w:rFonts w:ascii="Times New Roman"/>
          <w:b w:val="false"/>
          <w:i w:val="false"/>
          <w:color w:val="ff0000"/>
          <w:sz w:val="28"/>
        </w:rPr>
        <w:t xml:space="preserve">
      Ескерту. Күші жойылды - Қостанай облысы Сарыкөл ауданы мәслихатының 07.12.2020 </w:t>
      </w:r>
      <w:r>
        <w:rPr>
          <w:rFonts w:ascii="Times New Roman"/>
          <w:b w:val="false"/>
          <w:i w:val="false"/>
          <w:color w:val="ff0000"/>
          <w:sz w:val="28"/>
        </w:rPr>
        <w:t>№ 390</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 6-бабының </w:t>
      </w:r>
      <w:r>
        <w:rPr>
          <w:rFonts w:ascii="Times New Roman"/>
          <w:b w:val="false"/>
          <w:i w:val="false"/>
          <w:color w:val="000000"/>
          <w:sz w:val="28"/>
        </w:rPr>
        <w:t>2-3-тармағына</w:t>
      </w:r>
      <w:r>
        <w:rPr>
          <w:rFonts w:ascii="Times New Roman"/>
          <w:b w:val="false"/>
          <w:i w:val="false"/>
          <w:color w:val="000000"/>
          <w:sz w:val="28"/>
        </w:rPr>
        <w:t xml:space="preserve">,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2013 жылғы 21 мамырдағы </w:t>
      </w:r>
      <w:r>
        <w:rPr>
          <w:rFonts w:ascii="Times New Roman"/>
          <w:b w:val="false"/>
          <w:i w:val="false"/>
          <w:color w:val="000000"/>
          <w:sz w:val="28"/>
        </w:rPr>
        <w:t>№ 504</w:t>
      </w:r>
      <w:r>
        <w:rPr>
          <w:rFonts w:ascii="Times New Roman"/>
          <w:b w:val="false"/>
          <w:i w:val="false"/>
          <w:color w:val="000000"/>
          <w:sz w:val="28"/>
        </w:rPr>
        <w:t xml:space="preserve"> Қазақстан Республикасы Үкіметінің қаулысына сәйкес, Сарыкөл аудандық мәслихаты </w:t>
      </w:r>
      <w:r>
        <w:rPr>
          <w:rFonts w:ascii="Times New Roman"/>
          <w:b/>
          <w:i w:val="false"/>
          <w:color w:val="000000"/>
          <w:sz w:val="28"/>
        </w:rPr>
        <w:t>ШЕШІМ</w:t>
      </w:r>
      <w:r>
        <w:rPr>
          <w:rFonts w:ascii="Times New Roman"/>
          <w:b w:val="false"/>
          <w:i w:val="false"/>
          <w:color w:val="000000"/>
          <w:sz w:val="28"/>
        </w:rPr>
        <w:t xml:space="preserve"> </w:t>
      </w:r>
      <w:r>
        <w:rPr>
          <w:rFonts w:ascii="Times New Roman"/>
          <w:b/>
          <w:i w:val="false"/>
          <w:color w:val="000000"/>
          <w:sz w:val="28"/>
        </w:rPr>
        <w:t>ҚАБЫЛДАДЫ:</w:t>
      </w:r>
    </w:p>
    <w:bookmarkStart w:name="z5" w:id="1"/>
    <w:p>
      <w:pPr>
        <w:spacing w:after="0"/>
        <w:ind w:left="0"/>
        <w:jc w:val="both"/>
      </w:pPr>
      <w:r>
        <w:rPr>
          <w:rFonts w:ascii="Times New Roman"/>
          <w:b w:val="false"/>
          <w:i w:val="false"/>
          <w:color w:val="000000"/>
          <w:sz w:val="28"/>
        </w:rPr>
        <w:t xml:space="preserve">
      1. Қоса беріліп отырған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 және өз әрекетін 2016 жылдың 13 мамырынан бастап туындаған қатынастарға таратады.</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Кезектен тыс сессияның төрайымы,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Базарбаева</w:t>
            </w:r>
            <w:r>
              <w:rPr>
                <w:rFonts w:ascii="Times New Roman"/>
                <w:b w:val="false"/>
                <w:i w:val="false"/>
                <w:color w:val="000000"/>
                <w:sz w:val="20"/>
              </w:rPr>
              <w:t>
</w:t>
            </w:r>
          </w:p>
        </w:tc>
      </w:tr>
    </w:tbl>
    <w:bookmarkStart w:name="z9" w:id="3"/>
    <w:p>
      <w:pPr>
        <w:spacing w:after="0"/>
        <w:ind w:left="0"/>
        <w:jc w:val="both"/>
      </w:pPr>
      <w:r>
        <w:rPr>
          <w:rFonts w:ascii="Times New Roman"/>
          <w:b w:val="false"/>
          <w:i w:val="false"/>
          <w:color w:val="000000"/>
          <w:sz w:val="28"/>
        </w:rPr>
        <w:t>
      "Сарыкөл ауданы әкімдігінің</w:t>
      </w:r>
    </w:p>
    <w:bookmarkEnd w:id="3"/>
    <w:bookmarkStart w:name="z10" w:id="4"/>
    <w:p>
      <w:pPr>
        <w:spacing w:after="0"/>
        <w:ind w:left="0"/>
        <w:jc w:val="both"/>
      </w:pPr>
      <w:r>
        <w:rPr>
          <w:rFonts w:ascii="Times New Roman"/>
          <w:b w:val="false"/>
          <w:i w:val="false"/>
          <w:color w:val="000000"/>
          <w:sz w:val="28"/>
        </w:rPr>
        <w:t>
      жұмыспен қамту және</w:t>
      </w:r>
    </w:p>
    <w:bookmarkEnd w:id="4"/>
    <w:bookmarkStart w:name="z11" w:id="5"/>
    <w:p>
      <w:pPr>
        <w:spacing w:after="0"/>
        <w:ind w:left="0"/>
        <w:jc w:val="both"/>
      </w:pPr>
      <w:r>
        <w:rPr>
          <w:rFonts w:ascii="Times New Roman"/>
          <w:b w:val="false"/>
          <w:i w:val="false"/>
          <w:color w:val="000000"/>
          <w:sz w:val="28"/>
        </w:rPr>
        <w:t>
      әлеуметтік бағдарламалар</w:t>
      </w:r>
    </w:p>
    <w:bookmarkEnd w:id="5"/>
    <w:bookmarkStart w:name="z12" w:id="6"/>
    <w:p>
      <w:pPr>
        <w:spacing w:after="0"/>
        <w:ind w:left="0"/>
        <w:jc w:val="both"/>
      </w:pPr>
      <w:r>
        <w:rPr>
          <w:rFonts w:ascii="Times New Roman"/>
          <w:b w:val="false"/>
          <w:i w:val="false"/>
          <w:color w:val="000000"/>
          <w:sz w:val="28"/>
        </w:rPr>
        <w:t>
      бөлімі" мемлекеттік</w:t>
      </w:r>
    </w:p>
    <w:bookmarkEnd w:id="6"/>
    <w:bookmarkStart w:name="z13" w:id="7"/>
    <w:p>
      <w:pPr>
        <w:spacing w:after="0"/>
        <w:ind w:left="0"/>
        <w:jc w:val="both"/>
      </w:pPr>
      <w:r>
        <w:rPr>
          <w:rFonts w:ascii="Times New Roman"/>
          <w:b w:val="false"/>
          <w:i w:val="false"/>
          <w:color w:val="000000"/>
          <w:sz w:val="28"/>
        </w:rPr>
        <w:t>
      мекемесінің басшысы</w:t>
      </w:r>
    </w:p>
    <w:bookmarkEnd w:id="7"/>
    <w:bookmarkStart w:name="z14" w:id="8"/>
    <w:p>
      <w:pPr>
        <w:spacing w:after="0"/>
        <w:ind w:left="0"/>
        <w:jc w:val="both"/>
      </w:pPr>
      <w:r>
        <w:rPr>
          <w:rFonts w:ascii="Times New Roman"/>
          <w:b w:val="false"/>
          <w:i w:val="false"/>
          <w:color w:val="000000"/>
          <w:sz w:val="28"/>
        </w:rPr>
        <w:t>
      __________________ Е.Раисов</w:t>
      </w:r>
    </w:p>
    <w:bookmarkEnd w:id="8"/>
    <w:bookmarkStart w:name="z15" w:id="9"/>
    <w:p>
      <w:pPr>
        <w:spacing w:after="0"/>
        <w:ind w:left="0"/>
        <w:jc w:val="both"/>
      </w:pPr>
      <w:r>
        <w:rPr>
          <w:rFonts w:ascii="Times New Roman"/>
          <w:b w:val="false"/>
          <w:i w:val="false"/>
          <w:color w:val="000000"/>
          <w:sz w:val="28"/>
        </w:rPr>
        <w:t>
      07 қыркүйек 2016 жыл</w:t>
      </w:r>
    </w:p>
    <w:bookmarkEnd w:id="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2016 жылғы 7 қыркүйектегі</w:t>
            </w:r>
            <w:r>
              <w:br/>
            </w:r>
            <w:r>
              <w:rPr>
                <w:rFonts w:ascii="Times New Roman"/>
                <w:b w:val="false"/>
                <w:i w:val="false"/>
                <w:color w:val="000000"/>
                <w:sz w:val="20"/>
              </w:rPr>
              <w:t>№ 50 шешімімен бекітілген</w:t>
            </w:r>
          </w:p>
        </w:tc>
      </w:tr>
    </w:tbl>
    <w:bookmarkStart w:name="z17" w:id="10"/>
    <w:p>
      <w:pPr>
        <w:spacing w:after="0"/>
        <w:ind w:left="0"/>
        <w:jc w:val="left"/>
      </w:pPr>
      <w:r>
        <w:rPr>
          <w:rFonts w:ascii="Times New Roman"/>
          <w:b/>
          <w:i w:val="false"/>
          <w:color w:val="000000"/>
        </w:rPr>
        <w:t xml:space="preserve"> Әлеуметтік көмек көрсетудің, оның мөлшерлерін белгілеудің және мұқтаж азаматтардың жекелеген санаттарының тізбесін айқындаудың қағидалары</w:t>
      </w:r>
    </w:p>
    <w:bookmarkEnd w:id="10"/>
    <w:bookmarkStart w:name="z18" w:id="11"/>
    <w:p>
      <w:pPr>
        <w:spacing w:after="0"/>
        <w:ind w:left="0"/>
        <w:jc w:val="left"/>
      </w:pPr>
      <w:r>
        <w:rPr>
          <w:rFonts w:ascii="Times New Roman"/>
          <w:b/>
          <w:i w:val="false"/>
          <w:color w:val="000000"/>
        </w:rPr>
        <w:t xml:space="preserve"> 1. Жалпы ережелер</w:t>
      </w:r>
    </w:p>
    <w:bookmarkEnd w:id="11"/>
    <w:bookmarkStart w:name="z19" w:id="12"/>
    <w:p>
      <w:pPr>
        <w:spacing w:after="0"/>
        <w:ind w:left="0"/>
        <w:jc w:val="both"/>
      </w:pPr>
      <w:r>
        <w:rPr>
          <w:rFonts w:ascii="Times New Roman"/>
          <w:b w:val="false"/>
          <w:i w:val="false"/>
          <w:color w:val="000000"/>
          <w:sz w:val="28"/>
        </w:rPr>
        <w:t xml:space="preserve">
      1. Осы Әлеуметтік көмек көрсетудің, өның мөлшерлерін белгілеудің және мұқтаж азаматтардың жекелеген санаттарының тізбесін айқындаудың қағидалары (бұдан әрі – Қағидалар)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2001 жылғы 23 қаңтардағы Қазақстан Республикасының Заңына, "Арнаулы әлеуметтік қызметтер туралы" 2008 жылғы 29 желтоқсандағы Қазақстан Республикасының Заңына,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2013 жылғы 21 мамырдағы </w:t>
      </w:r>
      <w:r>
        <w:rPr>
          <w:rFonts w:ascii="Times New Roman"/>
          <w:b w:val="false"/>
          <w:i w:val="false"/>
          <w:color w:val="000000"/>
          <w:sz w:val="28"/>
        </w:rPr>
        <w:t>№ 504</w:t>
      </w:r>
      <w:r>
        <w:rPr>
          <w:rFonts w:ascii="Times New Roman"/>
          <w:b w:val="false"/>
          <w:i w:val="false"/>
          <w:color w:val="000000"/>
          <w:sz w:val="28"/>
        </w:rPr>
        <w:t xml:space="preserve"> Қазақстан Республикасы Үкіметінің қаулысына (бұдан әрі – Үлгілік қағидалар) сәйкес әзірленді және әлеуметтік көмек көрсетудің, оның мөлшерлерін белгілеудің және мұқтаж азаматтардың жекелеген санаттарының тізбесін айқындаудың тәртібін белгілейді.</w:t>
      </w:r>
    </w:p>
    <w:bookmarkEnd w:id="12"/>
    <w:bookmarkStart w:name="z20" w:id="13"/>
    <w:p>
      <w:pPr>
        <w:spacing w:after="0"/>
        <w:ind w:left="0"/>
        <w:jc w:val="both"/>
      </w:pPr>
      <w:r>
        <w:rPr>
          <w:rFonts w:ascii="Times New Roman"/>
          <w:b w:val="false"/>
          <w:i w:val="false"/>
          <w:color w:val="000000"/>
          <w:sz w:val="28"/>
        </w:rPr>
        <w:t>
      2. Осы Қағидаларда пайдаланылатын негізгі терминдер мен ұғымдар:</w:t>
      </w:r>
    </w:p>
    <w:bookmarkEnd w:id="13"/>
    <w:bookmarkStart w:name="z21" w:id="14"/>
    <w:p>
      <w:pPr>
        <w:spacing w:after="0"/>
        <w:ind w:left="0"/>
        <w:jc w:val="both"/>
      </w:pPr>
      <w:r>
        <w:rPr>
          <w:rFonts w:ascii="Times New Roman"/>
          <w:b w:val="false"/>
          <w:i w:val="false"/>
          <w:color w:val="000000"/>
          <w:sz w:val="28"/>
        </w:rPr>
        <w:t>
      1) "Азаматтарға арналған үкімет" мемлекеттік корпорациясы (бұдан әрі – уәкілетті ұйым)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орналасқан жері бойынша жылжымайтын мүлікке құқықтарды мемлекеттік тіркеуді жүзеге асыратын заңды тұлға;</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1-1) алынып тасталды - Қостанай облысы Сарыкөл ауданы мәслихатының 06.02.2020 </w:t>
      </w:r>
      <w:r>
        <w:rPr>
          <w:rFonts w:ascii="Times New Roman"/>
          <w:b w:val="false"/>
          <w:i w:val="false"/>
          <w:color w:val="000000"/>
          <w:sz w:val="28"/>
        </w:rPr>
        <w:t>№ 320</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2" w:id="15"/>
    <w:p>
      <w:pPr>
        <w:spacing w:after="0"/>
        <w:ind w:left="0"/>
        <w:jc w:val="both"/>
      </w:pPr>
      <w:r>
        <w:rPr>
          <w:rFonts w:ascii="Times New Roman"/>
          <w:b w:val="false"/>
          <w:i w:val="false"/>
          <w:color w:val="000000"/>
          <w:sz w:val="28"/>
        </w:rPr>
        <w:t>
      2) арнайы комиссия – өмірлік қиын жағдайдың туындауына байланысты әлеуметтік көмек көрсетуге үміткер адамның (отбасының) өтінішін қарау бойынша аудан әкімінің шешімімен құрылатын комиссия;</w:t>
      </w:r>
    </w:p>
    <w:bookmarkEnd w:id="15"/>
    <w:bookmarkStart w:name="z23" w:id="16"/>
    <w:p>
      <w:pPr>
        <w:spacing w:after="0"/>
        <w:ind w:left="0"/>
        <w:jc w:val="both"/>
      </w:pPr>
      <w:r>
        <w:rPr>
          <w:rFonts w:ascii="Times New Roman"/>
          <w:b w:val="false"/>
          <w:i w:val="false"/>
          <w:color w:val="000000"/>
          <w:sz w:val="28"/>
        </w:rPr>
        <w:t>
      3) ең төмен күнкөріс деңгейі – Қостанай облысындағы статистикалық орган есептейтін мөлшері бойынша ең төмен тұтыну себетінің құнына тең, бір адамға қажетті ең төмен ақшалай кіріс;</w:t>
      </w:r>
    </w:p>
    <w:bookmarkEnd w:id="16"/>
    <w:bookmarkStart w:name="z24" w:id="17"/>
    <w:p>
      <w:pPr>
        <w:spacing w:after="0"/>
        <w:ind w:left="0"/>
        <w:jc w:val="both"/>
      </w:pPr>
      <w:r>
        <w:rPr>
          <w:rFonts w:ascii="Times New Roman"/>
          <w:b w:val="false"/>
          <w:i w:val="false"/>
          <w:color w:val="000000"/>
          <w:sz w:val="28"/>
        </w:rPr>
        <w:t>
      4) мереке күндері – Қазақстан Республикасының ұлттық және мемлекеттік мереке күндері;</w:t>
      </w:r>
    </w:p>
    <w:bookmarkEnd w:id="17"/>
    <w:bookmarkStart w:name="z25" w:id="18"/>
    <w:p>
      <w:pPr>
        <w:spacing w:after="0"/>
        <w:ind w:left="0"/>
        <w:jc w:val="both"/>
      </w:pPr>
      <w:r>
        <w:rPr>
          <w:rFonts w:ascii="Times New Roman"/>
          <w:b w:val="false"/>
          <w:i w:val="false"/>
          <w:color w:val="000000"/>
          <w:sz w:val="28"/>
        </w:rPr>
        <w:t>
      5) отбасының (азаматтың) жан басына шаққандағы орташа табысы – отбасының жиынтық табысының айына отбасының әрбір мүшесіне келетін үлесі;</w:t>
      </w:r>
    </w:p>
    <w:bookmarkEnd w:id="18"/>
    <w:bookmarkStart w:name="z26" w:id="19"/>
    <w:p>
      <w:pPr>
        <w:spacing w:after="0"/>
        <w:ind w:left="0"/>
        <w:jc w:val="both"/>
      </w:pPr>
      <w:r>
        <w:rPr>
          <w:rFonts w:ascii="Times New Roman"/>
          <w:b w:val="false"/>
          <w:i w:val="false"/>
          <w:color w:val="000000"/>
          <w:sz w:val="28"/>
        </w:rPr>
        <w:t>
      6) өмірлік қиын жағдай – азаматтың тыныс-тіршілігін объективті түрде бұзатын, ол оны өз бетінше еңсере алмайтын ахуал;</w:t>
      </w:r>
    </w:p>
    <w:bookmarkEnd w:id="19"/>
    <w:bookmarkStart w:name="z27" w:id="20"/>
    <w:p>
      <w:pPr>
        <w:spacing w:after="0"/>
        <w:ind w:left="0"/>
        <w:jc w:val="both"/>
      </w:pPr>
      <w:r>
        <w:rPr>
          <w:rFonts w:ascii="Times New Roman"/>
          <w:b w:val="false"/>
          <w:i w:val="false"/>
          <w:color w:val="000000"/>
          <w:sz w:val="28"/>
        </w:rPr>
        <w:t>
      7) уәкілетті орган – жергілікті бюджет есебінен қаржыландырылатын, әлеуметтік көмек көрсетуді жүзеге асыратын ауданның халықты әлеуметтік қорғау саласындағы атқарушы органы;</w:t>
      </w:r>
    </w:p>
    <w:bookmarkEnd w:id="20"/>
    <w:bookmarkStart w:name="z28" w:id="21"/>
    <w:p>
      <w:pPr>
        <w:spacing w:after="0"/>
        <w:ind w:left="0"/>
        <w:jc w:val="both"/>
      </w:pPr>
      <w:r>
        <w:rPr>
          <w:rFonts w:ascii="Times New Roman"/>
          <w:b w:val="false"/>
          <w:i w:val="false"/>
          <w:color w:val="000000"/>
          <w:sz w:val="28"/>
        </w:rPr>
        <w:t>
      8) учаскелік комиссия – әлеуметтік көмек алуға өтініш білдірген адамдардың (отбасылардың) материалдық жағдайына тексеру жүргізу және қорытындылар дайындау үшін тиісті әкімшілік-аумақтық бірлік әкімдерінің шешімімен құрылатын комиссия;</w:t>
      </w:r>
    </w:p>
    <w:bookmarkEnd w:id="21"/>
    <w:p>
      <w:pPr>
        <w:spacing w:after="0"/>
        <w:ind w:left="0"/>
        <w:jc w:val="both"/>
      </w:pPr>
      <w:r>
        <w:rPr>
          <w:rFonts w:ascii="Times New Roman"/>
          <w:b w:val="false"/>
          <w:i w:val="false"/>
          <w:color w:val="000000"/>
          <w:sz w:val="28"/>
        </w:rPr>
        <w:t>
      8-1) халықты жұмыспен қамту орталығы – жұмыспен қамтуға жәрдемдесудің белсенді шараларын іске асыру, жұмыссыздықтан әлеуметтік қорғауды және жұмыспен қамтуға жәрдемдесудің өзге де шараларын ұйымдастыру мақсатында ауданның жергілікті атқарушы органы құратын заңды тұлға;</w:t>
      </w:r>
    </w:p>
    <w:bookmarkStart w:name="z29" w:id="22"/>
    <w:p>
      <w:pPr>
        <w:spacing w:after="0"/>
        <w:ind w:left="0"/>
        <w:jc w:val="both"/>
      </w:pPr>
      <w:r>
        <w:rPr>
          <w:rFonts w:ascii="Times New Roman"/>
          <w:b w:val="false"/>
          <w:i w:val="false"/>
          <w:color w:val="000000"/>
          <w:sz w:val="28"/>
        </w:rPr>
        <w:t>
      9) шекті шама – әлеуметтік көмектің бекітілген ең жоғары мөлшері.</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өзгерістер енгізілді - Қостанай облысы Сарыкөл ауданы мәслихатының 03.05.2017 </w:t>
      </w:r>
      <w:r>
        <w:rPr>
          <w:rFonts w:ascii="Times New Roman"/>
          <w:b w:val="false"/>
          <w:i w:val="false"/>
          <w:color w:val="000000"/>
          <w:sz w:val="28"/>
        </w:rPr>
        <w:t>№ 93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06.05.2019 </w:t>
      </w:r>
      <w:r>
        <w:rPr>
          <w:rFonts w:ascii="Times New Roman"/>
          <w:b w:val="false"/>
          <w:i w:val="false"/>
          <w:color w:val="000000"/>
          <w:sz w:val="28"/>
        </w:rPr>
        <w:t>№ 258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және 15.02.2019 бастап туындаған қатынастарға таратылады); 06.02.2020 </w:t>
      </w:r>
      <w:r>
        <w:rPr>
          <w:rFonts w:ascii="Times New Roman"/>
          <w:b w:val="false"/>
          <w:i w:val="false"/>
          <w:color w:val="000000"/>
          <w:sz w:val="28"/>
        </w:rPr>
        <w:t>№ 320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15.04.2020 </w:t>
      </w:r>
      <w:r>
        <w:rPr>
          <w:rFonts w:ascii="Times New Roman"/>
          <w:b w:val="false"/>
          <w:i w:val="false"/>
          <w:color w:val="000000"/>
          <w:sz w:val="28"/>
        </w:rPr>
        <w:t>№ 329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шешімдермен.</w:t>
      </w:r>
      <w:r>
        <w:br/>
      </w:r>
      <w:r>
        <w:rPr>
          <w:rFonts w:ascii="Times New Roman"/>
          <w:b w:val="false"/>
          <w:i w:val="false"/>
          <w:color w:val="000000"/>
          <w:sz w:val="28"/>
        </w:rPr>
        <w:t>
</w:t>
      </w:r>
    </w:p>
    <w:bookmarkStart w:name="z30" w:id="23"/>
    <w:p>
      <w:pPr>
        <w:spacing w:after="0"/>
        <w:ind w:left="0"/>
        <w:jc w:val="both"/>
      </w:pPr>
      <w:r>
        <w:rPr>
          <w:rFonts w:ascii="Times New Roman"/>
          <w:b w:val="false"/>
          <w:i w:val="false"/>
          <w:color w:val="000000"/>
          <w:sz w:val="28"/>
        </w:rPr>
        <w:t xml:space="preserve">
      3. Осы </w:t>
      </w:r>
      <w:r>
        <w:rPr>
          <w:rFonts w:ascii="Times New Roman"/>
          <w:b w:val="false"/>
          <w:i w:val="false"/>
          <w:color w:val="000000"/>
          <w:sz w:val="28"/>
        </w:rPr>
        <w:t>Қағидалардың</w:t>
      </w:r>
      <w:r>
        <w:rPr>
          <w:rFonts w:ascii="Times New Roman"/>
          <w:b w:val="false"/>
          <w:i w:val="false"/>
          <w:color w:val="000000"/>
          <w:sz w:val="28"/>
        </w:rPr>
        <w:t xml:space="preserve"> мақсаттары үшін әлеуметтік көмек ретінде жергілікті атқарушы органның мұқтаж азаматтардың жекелеген санаттарына (бұдан әрі – алушылар) өмірлік қиын жағдай туындаған жағдайда, сондай-ақ мереке күніне ақшалай нысанда көрсететін көмек түсініледі.</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Қостанай облысы Сарыкөл ауданы мәслихатының 06.02.2020 </w:t>
      </w:r>
      <w:r>
        <w:rPr>
          <w:rFonts w:ascii="Times New Roman"/>
          <w:b w:val="false"/>
          <w:i w:val="false"/>
          <w:color w:val="000000"/>
          <w:sz w:val="28"/>
        </w:rPr>
        <w:t>№ 320</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1" w:id="24"/>
    <w:p>
      <w:pPr>
        <w:spacing w:after="0"/>
        <w:ind w:left="0"/>
        <w:jc w:val="both"/>
      </w:pPr>
      <w:r>
        <w:rPr>
          <w:rFonts w:ascii="Times New Roman"/>
          <w:b w:val="false"/>
          <w:i w:val="false"/>
          <w:color w:val="000000"/>
          <w:sz w:val="28"/>
        </w:rPr>
        <w:t>
      4. Жеңіс күні – 9 мамыр мереке күні болып табылады.</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Қостанай облысы Сарыкөл ауданы мәслихатының 06.02.2020 </w:t>
      </w:r>
      <w:r>
        <w:rPr>
          <w:rFonts w:ascii="Times New Roman"/>
          <w:b w:val="false"/>
          <w:i w:val="false"/>
          <w:color w:val="000000"/>
          <w:sz w:val="28"/>
        </w:rPr>
        <w:t>№ 320</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2" w:id="25"/>
    <w:p>
      <w:pPr>
        <w:spacing w:after="0"/>
        <w:ind w:left="0"/>
        <w:jc w:val="both"/>
      </w:pPr>
      <w:r>
        <w:rPr>
          <w:rFonts w:ascii="Times New Roman"/>
          <w:b w:val="false"/>
          <w:i w:val="false"/>
          <w:color w:val="000000"/>
          <w:sz w:val="28"/>
        </w:rPr>
        <w:t>
      5. Әлеуметтік көмек бір рет және (немесе) мерзімді (ай сайын, жартыжылдықта 1 рет) көрсетіледі.</w:t>
      </w:r>
    </w:p>
    <w:bookmarkEnd w:id="25"/>
    <w:bookmarkStart w:name="z33" w:id="26"/>
    <w:p>
      <w:pPr>
        <w:spacing w:after="0"/>
        <w:ind w:left="0"/>
        <w:jc w:val="left"/>
      </w:pPr>
      <w:r>
        <w:rPr>
          <w:rFonts w:ascii="Times New Roman"/>
          <w:b/>
          <w:i w:val="false"/>
          <w:color w:val="000000"/>
        </w:rPr>
        <w:t xml:space="preserve"> 2. Әлеуметтік көмек алушылар санаттарының тізбесін айқындау және әлеуметтік көмектің мөлшерлерін белгілеу тәртібі</w:t>
      </w:r>
    </w:p>
    <w:bookmarkEnd w:id="26"/>
    <w:bookmarkStart w:name="z34" w:id="27"/>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Әлеуметтік көмек мерзімді (ай сайын, жартыжылдықта 1 рет):</w:t>
      </w:r>
    </w:p>
    <w:bookmarkEnd w:id="27"/>
    <w:p>
      <w:pPr>
        <w:spacing w:after="0"/>
        <w:ind w:left="0"/>
        <w:jc w:val="both"/>
      </w:pPr>
      <w:r>
        <w:rPr>
          <w:rFonts w:ascii="Times New Roman"/>
          <w:b w:val="false"/>
          <w:i w:val="false"/>
          <w:color w:val="000000"/>
          <w:sz w:val="28"/>
        </w:rPr>
        <w:t>
      1) Ұлы Отан соғысының қатысушылары мен мүгедектеріне, тұрмыстық қажеттіліктеріне, 10 айлық есептік көрсеткіш мөлшерінде, табыстарын есепке алмай;</w:t>
      </w:r>
    </w:p>
    <w:p>
      <w:pPr>
        <w:spacing w:after="0"/>
        <w:ind w:left="0"/>
        <w:jc w:val="both"/>
      </w:pPr>
      <w:r>
        <w:rPr>
          <w:rFonts w:ascii="Times New Roman"/>
          <w:b w:val="false"/>
          <w:i w:val="false"/>
          <w:color w:val="000000"/>
          <w:sz w:val="28"/>
        </w:rPr>
        <w:t>
      2) Ұлы Отан соғысының қатысушылары мен мүгедектеріне жеңілдіктер мен кепілдіктер жағынан теңестірілген адамдарға, соғыс қатысушыларына жеңілдіктер мен кепілдіктер жағынан теңестірілген адамдардың басқа да санаттарына, тұрмыстық қажеттіліктеріне, 3 айлық есептік көрсеткіш мөлшерінде, табыстарын есепке алмай;</w:t>
      </w:r>
    </w:p>
    <w:p>
      <w:pPr>
        <w:spacing w:after="0"/>
        <w:ind w:left="0"/>
        <w:jc w:val="both"/>
      </w:pPr>
      <w:r>
        <w:rPr>
          <w:rFonts w:ascii="Times New Roman"/>
          <w:b w:val="false"/>
          <w:i w:val="false"/>
          <w:color w:val="000000"/>
          <w:sz w:val="28"/>
        </w:rPr>
        <w:t>
      3) білім беру гранттарының иелері, мемлекеттік бюджет төлемдерінің өзге де түрлерін алушылар болып табылатын тұлғаларды есептемегенде, алғашқы техникалық, кәсіптік, орта білімнен кейінгі немесе жоғары білім (бұдан әрі – білім) алушы тұлғаларға, оның ішінде:</w:t>
      </w:r>
    </w:p>
    <w:p>
      <w:pPr>
        <w:spacing w:after="0"/>
        <w:ind w:left="0"/>
        <w:jc w:val="both"/>
      </w:pPr>
      <w:r>
        <w:rPr>
          <w:rFonts w:ascii="Times New Roman"/>
          <w:b w:val="false"/>
          <w:i w:val="false"/>
          <w:color w:val="000000"/>
          <w:sz w:val="28"/>
        </w:rPr>
        <w:t>
      өтiнiш жасаудың алдындағы соңғы он екi айда жан басына шаққандағы орташа табысы Қостанай облысы бойынша белгiленген ең төмен күнкөрiс деңгейiнен (бұдан әрi – ең төмен күнкөрiс деңгейi) төмен табыстары бар отбасылардың жастарына;</w:t>
      </w:r>
    </w:p>
    <w:p>
      <w:pPr>
        <w:spacing w:after="0"/>
        <w:ind w:left="0"/>
        <w:jc w:val="both"/>
      </w:pPr>
      <w:r>
        <w:rPr>
          <w:rFonts w:ascii="Times New Roman"/>
          <w:b w:val="false"/>
          <w:i w:val="false"/>
          <w:color w:val="000000"/>
          <w:sz w:val="28"/>
        </w:rPr>
        <w:t>
      табыстарын есепке алмай, жергiлiктi бюджет қаражаты есебiнен оқуын жалғастыратын халықтың әлеуметтiк жағынан әлсiз топтарына жататын жастарға;</w:t>
      </w:r>
    </w:p>
    <w:p>
      <w:pPr>
        <w:spacing w:after="0"/>
        <w:ind w:left="0"/>
        <w:jc w:val="both"/>
      </w:pPr>
      <w:r>
        <w:rPr>
          <w:rFonts w:ascii="Times New Roman"/>
          <w:b w:val="false"/>
          <w:i w:val="false"/>
          <w:color w:val="000000"/>
          <w:sz w:val="28"/>
        </w:rPr>
        <w:t>
      табыстарын есепке алмай, мүгедекті оңалтудың жеке бағдарламасында ұсынымы бар, барлық санаттағы мүгедектерге Қазақстан Республикасының оқу орындарында білім алуына байланысты, нақты құны бойынша оқу ақысын төлеу үшін оқу жылы ішінде екі бөлікпен аударылатын 400 айлық есептік көрсеткіштен аспайтын мөлшерде көрсетіледі.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Қостанай облысы Сарыкөл ауданы мәслихатының 15.04.2020 </w:t>
      </w:r>
      <w:r>
        <w:rPr>
          <w:rFonts w:ascii="Times New Roman"/>
          <w:b w:val="false"/>
          <w:i w:val="false"/>
          <w:color w:val="000000"/>
          <w:sz w:val="28"/>
        </w:rPr>
        <w:t>№ 329</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7" w:id="28"/>
    <w:p>
      <w:pPr>
        <w:spacing w:after="0"/>
        <w:ind w:left="0"/>
        <w:jc w:val="both"/>
      </w:pPr>
      <w:r>
        <w:rPr>
          <w:rFonts w:ascii="Times New Roman"/>
          <w:b w:val="false"/>
          <w:i w:val="false"/>
          <w:color w:val="000000"/>
          <w:sz w:val="28"/>
        </w:rPr>
        <w:t>
      7. Біржолғы әлеуметтік көмек өмірлік қиын жағдайда тап болған келесі азаматтарға, сондай-ақ мереке күніне азаматтардың жекелеген санаттарына:</w:t>
      </w:r>
    </w:p>
    <w:bookmarkEnd w:id="28"/>
    <w:bookmarkStart w:name="z38" w:id="29"/>
    <w:p>
      <w:pPr>
        <w:spacing w:after="0"/>
        <w:ind w:left="0"/>
        <w:jc w:val="both"/>
      </w:pPr>
      <w:r>
        <w:rPr>
          <w:rFonts w:ascii="Times New Roman"/>
          <w:b w:val="false"/>
          <w:i w:val="false"/>
          <w:color w:val="000000"/>
          <w:sz w:val="28"/>
        </w:rPr>
        <w:t>
      1) барлық санаттағы мүгедектерге, жедел емделуге, табыстарын есепке алмай, 50 айлық есептік көрсеткіштен артық емес мөлшерде;</w:t>
      </w:r>
    </w:p>
    <w:bookmarkEnd w:id="29"/>
    <w:bookmarkStart w:name="z39" w:id="30"/>
    <w:p>
      <w:pPr>
        <w:spacing w:after="0"/>
        <w:ind w:left="0"/>
        <w:jc w:val="both"/>
      </w:pPr>
      <w:r>
        <w:rPr>
          <w:rFonts w:ascii="Times New Roman"/>
          <w:b w:val="false"/>
          <w:i w:val="false"/>
          <w:color w:val="000000"/>
          <w:sz w:val="28"/>
        </w:rPr>
        <w:t>
      2) барлық санаттағы мүгедектерге, олардың санаторийлерге және оңалту орталықтарына жол жүруі мен кері қайтуына байланысты шығындарын өтеу үшін, табыстарын есепке алмай, 3 айлық есептік көрсеткіштен артық емес мөлшерде;</w:t>
      </w:r>
    </w:p>
    <w:bookmarkEnd w:id="30"/>
    <w:bookmarkStart w:name="z40" w:id="31"/>
    <w:p>
      <w:pPr>
        <w:spacing w:after="0"/>
        <w:ind w:left="0"/>
        <w:jc w:val="both"/>
      </w:pPr>
      <w:r>
        <w:rPr>
          <w:rFonts w:ascii="Times New Roman"/>
          <w:b w:val="false"/>
          <w:i w:val="false"/>
          <w:color w:val="000000"/>
          <w:sz w:val="28"/>
        </w:rPr>
        <w:t>
      3) мамандандырылған туберкулезге қарсы медициналық ұйымнан шығарылған, туберкулездің жұқпалы түрімен ауыратын адамдарға, қосымша тамақтануға, табыстарын есепке алмай, 15 айлық есептік көрсеткіштен артық емес мөлшерде;</w:t>
      </w:r>
    </w:p>
    <w:bookmarkEnd w:id="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w:t>
      </w:r>
      <w:r>
        <w:rPr>
          <w:rFonts w:ascii="Times New Roman"/>
          <w:b w:val="false"/>
          <w:i w:val="false"/>
          <w:color w:val="ff0000"/>
          <w:sz w:val="28"/>
        </w:rPr>
        <w:t xml:space="preserve">алынып тастлды - Қостанай облысы Сарыкөл ауданы мәслихатының 15.04.2020 </w:t>
      </w:r>
      <w:r>
        <w:rPr>
          <w:rFonts w:ascii="Times New Roman"/>
          <w:b w:val="false"/>
          <w:i w:val="false"/>
          <w:color w:val="000000"/>
          <w:sz w:val="28"/>
        </w:rPr>
        <w:t>№ 329</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45" w:id="32"/>
    <w:p>
      <w:pPr>
        <w:spacing w:after="0"/>
        <w:ind w:left="0"/>
        <w:jc w:val="both"/>
      </w:pPr>
      <w:r>
        <w:rPr>
          <w:rFonts w:ascii="Times New Roman"/>
          <w:b w:val="false"/>
          <w:i w:val="false"/>
          <w:color w:val="000000"/>
          <w:sz w:val="28"/>
        </w:rPr>
        <w:t>
      5) жүгінген тоқсанның алдындағы тоқсанда жан басына шаққандағы орташа табысы ең төмен күнкөріс деңгейі шамасынан төмен табыстары бар отбасылардың адамдарына қайтыс болған күні халықты жұмыспен қамту орталығында жұмыссыз ретінде тіркелген, қайтыс болған туыстарын, жұбайларын жерлеуге, сондай-ақ табысы аз отбасылардың кәмелетке толмаған балаларын жерлеуге, 15 айлық есептік көрсеткіштен артық емес мөлшерде;</w:t>
      </w:r>
    </w:p>
    <w:bookmarkEnd w:id="32"/>
    <w:bookmarkStart w:name="z46" w:id="33"/>
    <w:p>
      <w:pPr>
        <w:spacing w:after="0"/>
        <w:ind w:left="0"/>
        <w:jc w:val="both"/>
      </w:pPr>
      <w:r>
        <w:rPr>
          <w:rFonts w:ascii="Times New Roman"/>
          <w:b w:val="false"/>
          <w:i w:val="false"/>
          <w:color w:val="000000"/>
          <w:sz w:val="28"/>
        </w:rPr>
        <w:t>
      6) жүгінген тоқсанның алдындағы тоқсанда жан басына шаққандағы орташа табысы ең төмен күнкөріс деңгейі шамасынан төмен табыстары бар отбасылардың адамдарына, тұрмыстық қажеттіліктеріне, 7 айлық есептік көрсеткіштен артық емес мөлшерде;</w:t>
      </w:r>
    </w:p>
    <w:bookmarkEnd w:id="33"/>
    <w:bookmarkStart w:name="z47" w:id="34"/>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табиғи зілзаланың немесе өрттің салдарынан зардап шеккен азаматқа (отбасына), табыстарын есепке алмай, 50 айлық есептік көрсеткіштен артық емес мөлшерінде;</w:t>
      </w:r>
    </w:p>
    <w:bookmarkEnd w:id="34"/>
    <w:p>
      <w:pPr>
        <w:spacing w:after="0"/>
        <w:ind w:left="0"/>
        <w:jc w:val="both"/>
      </w:pPr>
      <w:r>
        <w:rPr>
          <w:rFonts w:ascii="Times New Roman"/>
          <w:b w:val="false"/>
          <w:i w:val="false"/>
          <w:color w:val="000000"/>
          <w:sz w:val="28"/>
        </w:rPr>
        <w:t>
      8) Ұлы Отан соғысының қатысушылары мен мүгедектеріне Ұлы Отан соғысындағы Жеңіс күніне орай, табыстарды есепке алмай, 1000000 (бір миллион) теңге мөлшерінде;</w:t>
      </w:r>
    </w:p>
    <w:p>
      <w:pPr>
        <w:spacing w:after="0"/>
        <w:ind w:left="0"/>
        <w:jc w:val="both"/>
      </w:pPr>
      <w:r>
        <w:rPr>
          <w:rFonts w:ascii="Times New Roman"/>
          <w:b w:val="false"/>
          <w:i w:val="false"/>
          <w:color w:val="000000"/>
          <w:sz w:val="28"/>
        </w:rPr>
        <w:t>
      9) жеңiлдiктер мен кепiлдiктер жағынан Ұлы Отан соғысының қатысушылары мен мүгедектерiне теңестiрiлген адамдарға Ұлы Отан соғысындағы Жеңiс күнiне орай, табыстарын есепке алмай:</w:t>
      </w:r>
    </w:p>
    <w:p>
      <w:pPr>
        <w:spacing w:after="0"/>
        <w:ind w:left="0"/>
        <w:jc w:val="both"/>
      </w:pPr>
      <w:r>
        <w:rPr>
          <w:rFonts w:ascii="Times New Roman"/>
          <w:b w:val="false"/>
          <w:i w:val="false"/>
          <w:color w:val="000000"/>
          <w:sz w:val="28"/>
        </w:rPr>
        <w:t>
      қорғанысына қатысу майдандағы армия бөлiмдерiнiң әскери қызметшiлерi үшiн белгiленген жеңiлдiк шарттарымен зейнетақы тағайындау үшiн еңбек өткерген жылдарына 1998 жылғы 1 қаңтарға дейiн есептелген қалаларда Ұлы Отан соғысы кезiнде қызмет атқарған әскери қызметшiлерге, сондай-ақ бұрынғы Кеңес Социалистік Республикалар Одағы iшкi iстер және мемлекеттiк қауiпсiздiк органдарының басшы және қатардағы құрамының адамдарына 100000 (жүз мың) теңге мөлшерінде;</w:t>
      </w:r>
    </w:p>
    <w:p>
      <w:pPr>
        <w:spacing w:after="0"/>
        <w:ind w:left="0"/>
        <w:jc w:val="both"/>
      </w:pPr>
      <w:r>
        <w:rPr>
          <w:rFonts w:ascii="Times New Roman"/>
          <w:b w:val="false"/>
          <w:i w:val="false"/>
          <w:color w:val="000000"/>
          <w:sz w:val="28"/>
        </w:rPr>
        <w:t>
      Ұлы Отан соғысы кезінде майдандағы армия құрамына кірген әскери бөлімдерде, штабтарда, мекемелерде штаттық қызмет атқарған Совет Армиясының, Әскери-Теңіз Флотының, бұрынғы Кеңес Социалистік Республикалар Одағының ішкі істер және мемлекеттік қауіпсіздік әскерлері мен органдарының ерікті жалдама құрамаларының адамдарына, яки сол кездерде қорғанысына қатысу майдандағы армия бөлімдерінің әскери қызметшілері үшін белгіленген жеңілдік шарттарымен зейнетақы тағайындау үшін еңбек өткерген жылдарына 1998 жылғы 1 қаңтарға дейін есептелген қалаларда болған адамдарға 100000 (жүз мың) теңге мөлшерінде;</w:t>
      </w:r>
    </w:p>
    <w:p>
      <w:pPr>
        <w:spacing w:after="0"/>
        <w:ind w:left="0"/>
        <w:jc w:val="both"/>
      </w:pPr>
      <w:r>
        <w:rPr>
          <w:rFonts w:ascii="Times New Roman"/>
          <w:b w:val="false"/>
          <w:i w:val="false"/>
          <w:color w:val="000000"/>
          <w:sz w:val="28"/>
        </w:rPr>
        <w:t>
      Ұлы Отан соғысы кезінде майдандағы армия мен флоттың құрамына кірген бөлімдердің, штабтар мен мекемелердің құрамында полк баласы (тәрбиеленушісі) және теңізші бала ретінде болған адамдарға 100000 (жүз мың) теңге мөлшерінде;</w:t>
      </w:r>
    </w:p>
    <w:p>
      <w:pPr>
        <w:spacing w:after="0"/>
        <w:ind w:left="0"/>
        <w:jc w:val="both"/>
      </w:pPr>
      <w:r>
        <w:rPr>
          <w:rFonts w:ascii="Times New Roman"/>
          <w:b w:val="false"/>
          <w:i w:val="false"/>
          <w:color w:val="000000"/>
          <w:sz w:val="28"/>
        </w:rPr>
        <w:t>
      екінші дүниежүзілік соғыс жылдарында шетелдердің аумағында фашистік Германия мен оның одақтастарына қарсы ұрыс қимылдарына партизан отрядтары, астыртын топтар және басқа да антифашистік құрамалар құрамында қатысқан адамдарға 100000 (жүз мың) теңге мөлшерінде;</w:t>
      </w:r>
    </w:p>
    <w:p>
      <w:pPr>
        <w:spacing w:after="0"/>
        <w:ind w:left="0"/>
        <w:jc w:val="both"/>
      </w:pPr>
      <w:r>
        <w:rPr>
          <w:rFonts w:ascii="Times New Roman"/>
          <w:b w:val="false"/>
          <w:i w:val="false"/>
          <w:color w:val="000000"/>
          <w:sz w:val="28"/>
        </w:rPr>
        <w:t>
      Қатынас жолдары халық комиссариаты, Байланыс халық комиссариаты арнайы құрамаларының, кәсіпшілік және көлік кемелерінің жүзу құрамы мен авиацияның ұшу-көтеру құрамының, бұрынғы Кеңес Социалистік Республикалар Одағы Балық өнеркәсібі халық комиссариатының, Теңіз және өзен флотының, Солтүстік теңіз жолы Бас басқармасының ұшу-көтеру құрамының Ұлы Отан соғысы кезінде әскери қызметшілер жағдайына көшірілген және ұрыс майдандарының тылдағы шептері, флоттардың оперативтік аймақтары шегінде майдандағы армия мен флот мүдделеріне орай міндеттер атқарған қызметкерлеріне, сондай-ақ Ұлы Отан соғысының бас кезінде басқа мемлекеттердің порттарында тұтқындалған көлік флоты кемелері экипаждарының мүшелеріне 100000 (бір жүз мың) теңге мөлшерінде;</w:t>
      </w:r>
    </w:p>
    <w:p>
      <w:pPr>
        <w:spacing w:after="0"/>
        <w:ind w:left="0"/>
        <w:jc w:val="both"/>
      </w:pPr>
      <w:r>
        <w:rPr>
          <w:rFonts w:ascii="Times New Roman"/>
          <w:b w:val="false"/>
          <w:i w:val="false"/>
          <w:color w:val="000000"/>
          <w:sz w:val="28"/>
        </w:rPr>
        <w:t>
      бұрынғы Кеңес Социалистік Республикалар Одағын қорғау кезiнде, жаралануы, контузия алуы, зақымдануы салдарынан немесе майданда болуына байланысты ауруға шалдығуы салдарынан мүгедек болған әскери қызметшiлерге 100000 (жүз мың) теңге мөлшерінде;</w:t>
      </w:r>
    </w:p>
    <w:p>
      <w:pPr>
        <w:spacing w:after="0"/>
        <w:ind w:left="0"/>
        <w:jc w:val="both"/>
      </w:pPr>
      <w:r>
        <w:rPr>
          <w:rFonts w:ascii="Times New Roman"/>
          <w:b w:val="false"/>
          <w:i w:val="false"/>
          <w:color w:val="000000"/>
          <w:sz w:val="28"/>
        </w:rPr>
        <w:t>
      әскери мiндетiн орындау кезiнде жаралануы, контузия алуы, зақымдануы салдарынан, яки майданда болуына байланысты ауруға шалдығуы салдарынан мүгедек болған бұрынғы Кеңес Социалистік Республикалар Одағының мемлекеттік қауіпсіздік органдарының және ішкі істер органдарының басшы және қатардағы құрамындағы адамдарға 100000 (жүз мың) теңге мөлшерінде;</w:t>
      </w:r>
    </w:p>
    <w:bookmarkStart w:name="z35" w:id="35"/>
    <w:p>
      <w:pPr>
        <w:spacing w:after="0"/>
        <w:ind w:left="0"/>
        <w:jc w:val="both"/>
      </w:pPr>
      <w:r>
        <w:rPr>
          <w:rFonts w:ascii="Times New Roman"/>
          <w:b w:val="false"/>
          <w:i w:val="false"/>
          <w:color w:val="000000"/>
          <w:sz w:val="28"/>
        </w:rPr>
        <w:t>
      екінші дүниежүзілік соғыс кезінде фашистер мен олардың одақтастары құрған концлагерьлердің, геттолардың және басқа да еріксіз ұстау орындарының жасы кәмелетке толмаған бұрынғы тұтқындарына 100000 (жүз мың) теңге мөлшерінде;</w:t>
      </w:r>
    </w:p>
    <w:bookmarkEnd w:id="35"/>
    <w:p>
      <w:pPr>
        <w:spacing w:after="0"/>
        <w:ind w:left="0"/>
        <w:jc w:val="both"/>
      </w:pPr>
      <w:r>
        <w:rPr>
          <w:rFonts w:ascii="Times New Roman"/>
          <w:b w:val="false"/>
          <w:i w:val="false"/>
          <w:color w:val="000000"/>
          <w:sz w:val="28"/>
        </w:rPr>
        <w:t>
      қоршаудағы кезеңінде Ленинград қаласының кәсіпорындарында, мекемелері мен ұйымдарында жұмыс істеген және "Ленинградты қорғағаны үшін" медалімен әрі "Қоршаудағы Ленинград тұрғыны" белгісімен наградталған азаматтарға 60000 (алпыс мың) теңге мөлшерінде;</w:t>
      </w:r>
    </w:p>
    <w:p>
      <w:pPr>
        <w:spacing w:after="0"/>
        <w:ind w:left="0"/>
        <w:jc w:val="both"/>
      </w:pPr>
      <w:r>
        <w:rPr>
          <w:rFonts w:ascii="Times New Roman"/>
          <w:b w:val="false"/>
          <w:i w:val="false"/>
          <w:color w:val="000000"/>
          <w:sz w:val="28"/>
        </w:rPr>
        <w:t>
      1944 жылдың 1 қаңтарынан 1951 жылдың 31 желтоқсанына дейiнгi кезеңде Украин Совет Социалистік Республикасы, Беларусь Совет Социалистік Республикасы, Литва Совет Социалистік Республикасы, Латыш Совет Социалистік Республикасы, Эстон Совет Социалистік Республикасы аумақтарында қимыл жасаған халықты қорғаушы истребительдiк батальондардың, взводтар мен отрядтардың жауынгерлерi мен командалық құрамы қатарында болған, осы батальондарда, взводтарда, отрядтарда қызмет мiндетiн атқару кезiнде жаралануы, контузия алуы немесе зақымдануы салдарынан мүгедек болған адамдарға 60000 (алпыс мың) теңге мөлшерінде;</w:t>
      </w:r>
    </w:p>
    <w:p>
      <w:pPr>
        <w:spacing w:after="0"/>
        <w:ind w:left="0"/>
        <w:jc w:val="both"/>
      </w:pPr>
      <w:r>
        <w:rPr>
          <w:rFonts w:ascii="Times New Roman"/>
          <w:b w:val="false"/>
          <w:i w:val="false"/>
          <w:color w:val="000000"/>
          <w:sz w:val="28"/>
        </w:rPr>
        <w:t>
      Ұлы Отан соғысында қаза тапқан (қайтыс болған, хабарсыз кеткен) әскери қызметшілердің ата-аналарына және екінші рет некеге тұрмаған жұбайларына 60000 (алпыс мың) теңге мөлшерінде;</w:t>
      </w:r>
    </w:p>
    <w:p>
      <w:pPr>
        <w:spacing w:after="0"/>
        <w:ind w:left="0"/>
        <w:jc w:val="both"/>
      </w:pPr>
      <w:r>
        <w:rPr>
          <w:rFonts w:ascii="Times New Roman"/>
          <w:b w:val="false"/>
          <w:i w:val="false"/>
          <w:color w:val="000000"/>
          <w:sz w:val="28"/>
        </w:rPr>
        <w:t>
      екiншi рет некеге тұрмаған, қайтыс болған соғыс мүгедектерiнiң және соларға теңестiрiлген мүгедектердiң әйелдерiне (күйеулерiне), сондай-ақ қайтыс болған соғысқа қатысушылардың, партизандардың, астыртын күрес жүргізушілердің, "Ленинградты қорғағаны үшiн" медалiмен және "Қоршаудағы Ленинград тұрғыны" белгiсiмен наградталған, жалпы ауруға шалдығу, еңбекте мертігу және басқа да себептер (құқыққа қайшы келетiндерiн қоспағанда) салдарынан мүгедек деп танылған азаматтардың әйелдерiне (күйеулерiне) 30000 (отыз мың) теңге мөлшерінде;</w:t>
      </w:r>
    </w:p>
    <w:p>
      <w:pPr>
        <w:spacing w:after="0"/>
        <w:ind w:left="0"/>
        <w:jc w:val="both"/>
      </w:pPr>
      <w:r>
        <w:rPr>
          <w:rFonts w:ascii="Times New Roman"/>
          <w:b w:val="false"/>
          <w:i w:val="false"/>
          <w:color w:val="000000"/>
          <w:sz w:val="28"/>
        </w:rPr>
        <w:t>
      Ұлы Отан соғысы жылдарында тылдағы жанқиярлық еңбегі мен мінсіз әскери қызметі үшін бұрынғы Кеңес Социалистік Республикалар Одағының ордендерімен және медальдарымен марапатталған адамдарға, сондай-ақ 1941 жылғы 22 маусым-1945 жылғы 9 мамыр аралығында кемінде алты ай жұмыс істеген (әскери қызмет өткерген) және Ұлы Отан соғысы жылдарында тылдағы жанқиярлық еңбегі мен мінсіз әскери қызметі үшін бұрынғы Кеңес Социалистік Республикалар Одағының ордендерімен және медальдарымен марапатталмаған адамдарға 30000 (отыз мың) теңге мөлшерінде;</w:t>
      </w:r>
    </w:p>
    <w:p>
      <w:pPr>
        <w:spacing w:after="0"/>
        <w:ind w:left="0"/>
        <w:jc w:val="both"/>
      </w:pPr>
      <w:r>
        <w:rPr>
          <w:rFonts w:ascii="Times New Roman"/>
          <w:b w:val="false"/>
          <w:i w:val="false"/>
          <w:color w:val="000000"/>
          <w:sz w:val="28"/>
        </w:rPr>
        <w:t>
      соғыс қатысушылары мен мүгедектеріне жеңілдіктер мен кепілдіктер жағынан теңестірілген басқа да санаттағы адамдарға 5 айлық есептік көрсеткіш мөлшерінде көрсетіледі.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10) алынып тасталды - Қостанай облысы Сарыкөл ауданы мәслихатының 06.02.2020 </w:t>
      </w:r>
      <w:r>
        <w:rPr>
          <w:rFonts w:ascii="Times New Roman"/>
          <w:b w:val="false"/>
          <w:i w:val="false"/>
          <w:color w:val="000000"/>
          <w:sz w:val="28"/>
        </w:rPr>
        <w:t>№ 320</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Ескерту. 7-тармаққа өзгерістер енгізілді - Қостанай облысы Сарыкөл ауданы мәслихатының 03.05.2017 </w:t>
      </w:r>
      <w:r>
        <w:rPr>
          <w:rFonts w:ascii="Times New Roman"/>
          <w:b w:val="false"/>
          <w:i w:val="false"/>
          <w:color w:val="000000"/>
          <w:sz w:val="28"/>
        </w:rPr>
        <w:t>№ 93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06.05.2019 </w:t>
      </w:r>
      <w:r>
        <w:rPr>
          <w:rFonts w:ascii="Times New Roman"/>
          <w:b w:val="false"/>
          <w:i w:val="false"/>
          <w:color w:val="000000"/>
          <w:sz w:val="28"/>
        </w:rPr>
        <w:t>№ 258</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 және 15.02.2019 бастап туындаған қатынастарға таратылады) 10.06.2019 </w:t>
      </w:r>
      <w:r>
        <w:rPr>
          <w:rFonts w:ascii="Times New Roman"/>
          <w:b w:val="false"/>
          <w:i w:val="false"/>
          <w:color w:val="000000"/>
          <w:sz w:val="28"/>
        </w:rPr>
        <w:t>№ 267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және 09.05.2019 бастап туындаған қатынастарға өз әрекетін таратады); 06.02.2020 </w:t>
      </w:r>
      <w:r>
        <w:rPr>
          <w:rFonts w:ascii="Times New Roman"/>
          <w:b w:val="false"/>
          <w:i w:val="false"/>
          <w:color w:val="000000"/>
          <w:sz w:val="28"/>
        </w:rPr>
        <w:t>№ 320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15.04.2020 </w:t>
      </w:r>
      <w:r>
        <w:rPr>
          <w:rFonts w:ascii="Times New Roman"/>
          <w:b w:val="false"/>
          <w:i w:val="false"/>
          <w:color w:val="000000"/>
          <w:sz w:val="28"/>
        </w:rPr>
        <w:t>№ 329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шешімдерімен.</w:t>
      </w:r>
      <w:r>
        <w:br/>
      </w:r>
      <w:r>
        <w:rPr>
          <w:rFonts w:ascii="Times New Roman"/>
          <w:b w:val="false"/>
          <w:i w:val="false"/>
          <w:color w:val="000000"/>
          <w:sz w:val="28"/>
        </w:rPr>
        <w:t>
</w:t>
      </w:r>
    </w:p>
    <w:bookmarkStart w:name="z50" w:id="36"/>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Азаматтарды өмірлік қиын жағдай туындаған кезде мұқтаждар санатына жатқызу үшін мыналар:</w:t>
      </w:r>
    </w:p>
    <w:bookmarkEnd w:id="36"/>
    <w:p>
      <w:pPr>
        <w:spacing w:after="0"/>
        <w:ind w:left="0"/>
        <w:jc w:val="both"/>
      </w:pPr>
      <w:r>
        <w:rPr>
          <w:rFonts w:ascii="Times New Roman"/>
          <w:b w:val="false"/>
          <w:i w:val="false"/>
          <w:color w:val="000000"/>
          <w:sz w:val="28"/>
        </w:rPr>
        <w:t>
      1) Қазақстан Республикасының заңнамасында көзделген негіздемелер;</w:t>
      </w:r>
    </w:p>
    <w:p>
      <w:pPr>
        <w:spacing w:after="0"/>
        <w:ind w:left="0"/>
        <w:jc w:val="both"/>
      </w:pPr>
      <w:r>
        <w:rPr>
          <w:rFonts w:ascii="Times New Roman"/>
          <w:b w:val="false"/>
          <w:i w:val="false"/>
          <w:color w:val="000000"/>
          <w:sz w:val="28"/>
        </w:rPr>
        <w:t>
      2) табиғи зілзаланың немесе өрттің салдарынан азаматқа (отбасына) не оның мүлкіне зиян келтіру не әлеуметтік мәні бар аурулардың болуы;</w:t>
      </w:r>
    </w:p>
    <w:p>
      <w:pPr>
        <w:spacing w:after="0"/>
        <w:ind w:left="0"/>
        <w:jc w:val="both"/>
      </w:pPr>
      <w:r>
        <w:rPr>
          <w:rFonts w:ascii="Times New Roman"/>
          <w:b w:val="false"/>
          <w:i w:val="false"/>
          <w:color w:val="000000"/>
          <w:sz w:val="28"/>
        </w:rPr>
        <w:t>
      3) жергілікті өкілді органдар ең төмен күнкөріс деңгейіне еселік қатынаста белгілейтін шектен аспайтын жан басына шаққандағы орташа табыстың болуы негіздеме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Қостанай облысы Сарыкөл ауданы мәслихатының 15.04.2020 </w:t>
      </w:r>
      <w:r>
        <w:rPr>
          <w:rFonts w:ascii="Times New Roman"/>
          <w:b w:val="false"/>
          <w:i w:val="false"/>
          <w:color w:val="000000"/>
          <w:sz w:val="28"/>
        </w:rPr>
        <w:t>№ 329</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54" w:id="37"/>
    <w:p>
      <w:pPr>
        <w:spacing w:after="0"/>
        <w:ind w:left="0"/>
        <w:jc w:val="both"/>
      </w:pPr>
      <w:r>
        <w:rPr>
          <w:rFonts w:ascii="Times New Roman"/>
          <w:b w:val="false"/>
          <w:i w:val="false"/>
          <w:color w:val="000000"/>
          <w:sz w:val="28"/>
        </w:rPr>
        <w:t>
      9. Жан басына шаққандағы орташа табыстың шегі Қостанай облысы бойынша бір еселік ең төмен күнкөрiс деңгейi мөлшерде белгіленсін.</w:t>
      </w:r>
    </w:p>
    <w:bookmarkEnd w:id="37"/>
    <w:bookmarkStart w:name="z55" w:id="38"/>
    <w:p>
      <w:pPr>
        <w:spacing w:after="0"/>
        <w:ind w:left="0"/>
        <w:jc w:val="both"/>
      </w:pPr>
      <w:r>
        <w:rPr>
          <w:rFonts w:ascii="Times New Roman"/>
          <w:b w:val="false"/>
          <w:i w:val="false"/>
          <w:color w:val="000000"/>
          <w:sz w:val="28"/>
        </w:rPr>
        <w:t>
      10. Табиғи зілзаланың немесе өрттің салдарынан өмірлік қиын жағдай туындаған кезде әлеуметтік көмек көрсетілген жағдайлар туындаған күнінен бастап үш айдан кешіктірмей көрсетіледі.</w:t>
      </w:r>
    </w:p>
    <w:bookmarkEnd w:id="38"/>
    <w:bookmarkStart w:name="z56" w:id="39"/>
    <w:p>
      <w:pPr>
        <w:spacing w:after="0"/>
        <w:ind w:left="0"/>
        <w:jc w:val="both"/>
      </w:pPr>
      <w:r>
        <w:rPr>
          <w:rFonts w:ascii="Times New Roman"/>
          <w:b w:val="false"/>
          <w:i w:val="false"/>
          <w:color w:val="000000"/>
          <w:sz w:val="28"/>
        </w:rPr>
        <w:t>
      11. Әрбір жекелеген жағдайда көрсетілетін әлеуметтік көмек мөлшерін арнайы комиссия айқындайды және оны әлеуметтік көмек көрсету қажеттілігі туралы қорытындыда көрсетеді.</w:t>
      </w:r>
    </w:p>
    <w:bookmarkEnd w:id="39"/>
    <w:bookmarkStart w:name="z57" w:id="40"/>
    <w:p>
      <w:pPr>
        <w:spacing w:after="0"/>
        <w:ind w:left="0"/>
        <w:jc w:val="left"/>
      </w:pPr>
      <w:r>
        <w:rPr>
          <w:rFonts w:ascii="Times New Roman"/>
          <w:b/>
          <w:i w:val="false"/>
          <w:color w:val="000000"/>
        </w:rPr>
        <w:t xml:space="preserve"> 3. Әлеуметтік көмек көрсету тәртібі</w:t>
      </w:r>
    </w:p>
    <w:bookmarkEnd w:id="40"/>
    <w:bookmarkStart w:name="z58" w:id="41"/>
    <w:p>
      <w:pPr>
        <w:spacing w:after="0"/>
        <w:ind w:left="0"/>
        <w:jc w:val="both"/>
      </w:pPr>
      <w:r>
        <w:rPr>
          <w:rFonts w:ascii="Times New Roman"/>
          <w:b w:val="false"/>
          <w:i w:val="false"/>
          <w:color w:val="000000"/>
          <w:sz w:val="28"/>
        </w:rPr>
        <w:t>
      12. Мереке күніне әлеуметтік көмек алушылардан өтініштер талап етілмей уәкілетті ұйымның не өзге де ұйымдардың ұсынымы бойынша жергілікті атқарушы орган бекітетін тізім бойынша көрсетіледі.</w:t>
      </w:r>
    </w:p>
    <w:bookmarkEnd w:id="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Қостанай облысы Сарыкөл ауданы мәслихатының 06.02.2020 </w:t>
      </w:r>
      <w:r>
        <w:rPr>
          <w:rFonts w:ascii="Times New Roman"/>
          <w:b w:val="false"/>
          <w:i w:val="false"/>
          <w:color w:val="000000"/>
          <w:sz w:val="28"/>
        </w:rPr>
        <w:t>№ 320</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59" w:id="42"/>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Ай сайынғы әлеуметтік көмек осы Қағидалардың 6-тармағының 1), 2) тармақшаларында көрсетілген, оны осы Қағидалардың күшіне енгеніне дейін алған адамдарға алушылардан өтініштер және құжаттар талап етілмей көрсетіледі. Қайта жүгінген өтініш берушілер өтінішке қоса мынадай құжаттарды:</w:t>
      </w:r>
    </w:p>
    <w:bookmarkEnd w:id="42"/>
    <w:p>
      <w:pPr>
        <w:spacing w:after="0"/>
        <w:ind w:left="0"/>
        <w:jc w:val="both"/>
      </w:pPr>
      <w:r>
        <w:rPr>
          <w:rFonts w:ascii="Times New Roman"/>
          <w:b w:val="false"/>
          <w:i w:val="false"/>
          <w:color w:val="000000"/>
          <w:sz w:val="28"/>
        </w:rPr>
        <w:t>
      1) жеке басын куәландыратын құжатты;</w:t>
      </w:r>
    </w:p>
    <w:p>
      <w:pPr>
        <w:spacing w:after="0"/>
        <w:ind w:left="0"/>
        <w:jc w:val="both"/>
      </w:pPr>
      <w:r>
        <w:rPr>
          <w:rFonts w:ascii="Times New Roman"/>
          <w:b w:val="false"/>
          <w:i w:val="false"/>
          <w:color w:val="000000"/>
          <w:sz w:val="28"/>
        </w:rPr>
        <w:t>
      2) өтініш берушінің әлеуметтік мәртебесін растайтын құжатты ұсынады.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Қостанай облысы Сарыкөл ауданы мәслихатының 15.04.2020 </w:t>
      </w:r>
      <w:r>
        <w:rPr>
          <w:rFonts w:ascii="Times New Roman"/>
          <w:b w:val="false"/>
          <w:i w:val="false"/>
          <w:color w:val="000000"/>
          <w:sz w:val="28"/>
        </w:rPr>
        <w:t>№ 329</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64" w:id="43"/>
    <w:p>
      <w:pPr>
        <w:spacing w:after="0"/>
        <w:ind w:left="0"/>
        <w:jc w:val="both"/>
      </w:pPr>
      <w:r>
        <w:rPr>
          <w:rFonts w:ascii="Times New Roman"/>
          <w:b w:val="false"/>
          <w:i w:val="false"/>
          <w:color w:val="000000"/>
          <w:sz w:val="28"/>
        </w:rPr>
        <w:t xml:space="preserve">
      14. </w:t>
      </w:r>
      <w:r>
        <w:rPr>
          <w:rFonts w:ascii="Times New Roman"/>
          <w:b w:val="false"/>
          <w:i w:val="false"/>
          <w:color w:val="000000"/>
          <w:sz w:val="28"/>
        </w:rPr>
        <w:t>Өмірлік қиын жағдай туындаған кезде әлеуметтік көмек алу үшін өтініш беруші өзінің немесе отбасының атынан уәкілетті органға немесе ауыл, ауылдық округтің әкіміне өтінішке қоса мынадай құжаттарды:</w:t>
      </w:r>
    </w:p>
    <w:bookmarkEnd w:id="43"/>
    <w:p>
      <w:pPr>
        <w:spacing w:after="0"/>
        <w:ind w:left="0"/>
        <w:jc w:val="both"/>
      </w:pPr>
      <w:r>
        <w:rPr>
          <w:rFonts w:ascii="Times New Roman"/>
          <w:b w:val="false"/>
          <w:i w:val="false"/>
          <w:color w:val="000000"/>
          <w:sz w:val="28"/>
        </w:rPr>
        <w:t>
      1) жеке басын куәландыратын құжатты;</w:t>
      </w:r>
    </w:p>
    <w:p>
      <w:pPr>
        <w:spacing w:after="0"/>
        <w:ind w:left="0"/>
        <w:jc w:val="both"/>
      </w:pPr>
      <w:r>
        <w:rPr>
          <w:rFonts w:ascii="Times New Roman"/>
          <w:b w:val="false"/>
          <w:i w:val="false"/>
          <w:color w:val="000000"/>
          <w:sz w:val="28"/>
        </w:rPr>
        <w:t xml:space="preserve">
      2) Үлгілік қағидалардың </w:t>
      </w:r>
      <w:r>
        <w:rPr>
          <w:rFonts w:ascii="Times New Roman"/>
          <w:b w:val="false"/>
          <w:i w:val="false"/>
          <w:color w:val="000000"/>
          <w:sz w:val="28"/>
        </w:rPr>
        <w:t>1-қосымшасына</w:t>
      </w:r>
      <w:r>
        <w:rPr>
          <w:rFonts w:ascii="Times New Roman"/>
          <w:b w:val="false"/>
          <w:i w:val="false"/>
          <w:color w:val="000000"/>
          <w:sz w:val="28"/>
        </w:rPr>
        <w:t xml:space="preserve"> сәйкес адамның (отбасының) құрамы туралы мәліметтерді;</w:t>
      </w:r>
    </w:p>
    <w:p>
      <w:pPr>
        <w:spacing w:after="0"/>
        <w:ind w:left="0"/>
        <w:jc w:val="both"/>
      </w:pPr>
      <w:r>
        <w:rPr>
          <w:rFonts w:ascii="Times New Roman"/>
          <w:b w:val="false"/>
          <w:i w:val="false"/>
          <w:color w:val="000000"/>
          <w:sz w:val="28"/>
        </w:rPr>
        <w:t>
      3) осы Қағидалардың 6-тармағының 3) тармақшасы екінші абзацында, 7-тармағының 5), 6) тармақшаларында көрсетілген адамның (отбасы мүшелерінің) табыстары туралы мәліметтерді;</w:t>
      </w:r>
    </w:p>
    <w:p>
      <w:pPr>
        <w:spacing w:after="0"/>
        <w:ind w:left="0"/>
        <w:jc w:val="both"/>
      </w:pPr>
      <w:r>
        <w:rPr>
          <w:rFonts w:ascii="Times New Roman"/>
          <w:b w:val="false"/>
          <w:i w:val="false"/>
          <w:color w:val="000000"/>
          <w:sz w:val="28"/>
        </w:rPr>
        <w:t>
      4) өмірлік қиын жағдайдың туындағанын растайтын актіні және (немесе) құжатты ұсынады.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Қостанай облысы Сарыкөл ауданы мәслихатының 15.04.2020 </w:t>
      </w:r>
      <w:r>
        <w:rPr>
          <w:rFonts w:ascii="Times New Roman"/>
          <w:b w:val="false"/>
          <w:i w:val="false"/>
          <w:color w:val="000000"/>
          <w:sz w:val="28"/>
        </w:rPr>
        <w:t>№ 329</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72" w:id="44"/>
    <w:p>
      <w:pPr>
        <w:spacing w:after="0"/>
        <w:ind w:left="0"/>
        <w:jc w:val="both"/>
      </w:pPr>
      <w:r>
        <w:rPr>
          <w:rFonts w:ascii="Times New Roman"/>
          <w:b w:val="false"/>
          <w:i w:val="false"/>
          <w:color w:val="000000"/>
          <w:sz w:val="28"/>
        </w:rPr>
        <w:t>
      15. Өмірлік қиын жағдай туындаған кезде әлеуметтік көмек көрсетуге өтініш келіп түскен кезде уәкілетті орган немесе кент, ауыл, ауылдық округтың әкімі бір жұмыс күні ішінде өтініш берушінің құжаттарын адамның (отбасының) материалдық жағдайына тексеру жүргізу үшін учаскелік комиссияға жібереді.</w:t>
      </w:r>
    </w:p>
    <w:bookmarkEnd w:id="44"/>
    <w:bookmarkStart w:name="z73" w:id="45"/>
    <w:p>
      <w:pPr>
        <w:spacing w:after="0"/>
        <w:ind w:left="0"/>
        <w:jc w:val="both"/>
      </w:pPr>
      <w:r>
        <w:rPr>
          <w:rFonts w:ascii="Times New Roman"/>
          <w:b w:val="false"/>
          <w:i w:val="false"/>
          <w:color w:val="000000"/>
          <w:sz w:val="28"/>
        </w:rPr>
        <w:t xml:space="preserve">
      16. Учаскелік комиссия құжаттарды алған күннен бастап екі жұмыс күні ішінде өтініш берушіге тексеру жүргізеді, оның нәтижелері бойынша Үлгілік қағидаларға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3-қосымшаларға</w:t>
      </w:r>
      <w:r>
        <w:rPr>
          <w:rFonts w:ascii="Times New Roman"/>
          <w:b w:val="false"/>
          <w:i w:val="false"/>
          <w:color w:val="000000"/>
          <w:sz w:val="28"/>
        </w:rPr>
        <w:t xml:space="preserve"> сәйкес нысандар бойынша адамның (отбасының) материалдық жағдайы туралы акті жасайды, адамның (отбасының) әлеуметтік көмекке мұқтаждығы туралы қорытынды дайындайды және оларды уәкілетті органға немесе кент, ауыл, ауылдық округтың әкіміне жібереді.</w:t>
      </w:r>
    </w:p>
    <w:bookmarkEnd w:id="45"/>
    <w:bookmarkStart w:name="z74" w:id="46"/>
    <w:p>
      <w:pPr>
        <w:spacing w:after="0"/>
        <w:ind w:left="0"/>
        <w:jc w:val="both"/>
      </w:pPr>
      <w:r>
        <w:rPr>
          <w:rFonts w:ascii="Times New Roman"/>
          <w:b w:val="false"/>
          <w:i w:val="false"/>
          <w:color w:val="000000"/>
          <w:sz w:val="28"/>
        </w:rPr>
        <w:t>
      Кент, ауыл, ауылдық округтың әкімі учаскелiк комиссияның актiсi мен қорытындысын алған күннен бастап екi жұмыс күнi iшiнде оларды қоса берiлген құжаттармен уәкiлеттi органға жiбередi.</w:t>
      </w:r>
    </w:p>
    <w:bookmarkEnd w:id="46"/>
    <w:bookmarkStart w:name="z75" w:id="47"/>
    <w:p>
      <w:pPr>
        <w:spacing w:after="0"/>
        <w:ind w:left="0"/>
        <w:jc w:val="both"/>
      </w:pPr>
      <w:r>
        <w:rPr>
          <w:rFonts w:ascii="Times New Roman"/>
          <w:b w:val="false"/>
          <w:i w:val="false"/>
          <w:color w:val="000000"/>
          <w:sz w:val="28"/>
        </w:rPr>
        <w:t>
      17. Әлеуметтік көмек көрсету үшін құжаттар жетіспеген жағдайда уәкілетті орган әлеуметтік көмек көрсетуге ұсынылған құжаттарды қарау үшін қажетті мәліметтерді тиісті органдардан сұратады.</w:t>
      </w:r>
    </w:p>
    <w:bookmarkEnd w:id="47"/>
    <w:bookmarkStart w:name="z76" w:id="48"/>
    <w:p>
      <w:pPr>
        <w:spacing w:after="0"/>
        <w:ind w:left="0"/>
        <w:jc w:val="both"/>
      </w:pPr>
      <w:r>
        <w:rPr>
          <w:rFonts w:ascii="Times New Roman"/>
          <w:b w:val="false"/>
          <w:i w:val="false"/>
          <w:color w:val="000000"/>
          <w:sz w:val="28"/>
        </w:rPr>
        <w:t>
      18. Өтініш берушінің қажетті құжаттарды олардың бүлінуіне, жоғалуына байланысты ұсынуға мүмкіндігі болмаған жағдайда уәкілетті орган тиісті мәліметтерді қамтитын өзге уәкілетті органдар мен ұйымдардың деректері негізінде әлеуметтік көмек көрсету туралы шешім қабылдайды.</w:t>
      </w:r>
    </w:p>
    <w:bookmarkEnd w:id="48"/>
    <w:bookmarkStart w:name="z77" w:id="49"/>
    <w:p>
      <w:pPr>
        <w:spacing w:after="0"/>
        <w:ind w:left="0"/>
        <w:jc w:val="both"/>
      </w:pPr>
      <w:r>
        <w:rPr>
          <w:rFonts w:ascii="Times New Roman"/>
          <w:b w:val="false"/>
          <w:i w:val="false"/>
          <w:color w:val="000000"/>
          <w:sz w:val="28"/>
        </w:rPr>
        <w:t>
      19. Уәкілетті орган учаскелік комиссиядан немесе ауыл, ауылдық округ әкiмiнен құжаттар келіп түскен күннен бастап бір жұмыс күні ішінде Қазақстан Республикасының заңнамасына сәйкес адамның (отбасының) жан басына шаққандағы орташа табысын есептеуді жүргізеді және құжаттардың толық топтамасын арнайы комиссияның қарауына ұсынады.</w:t>
      </w:r>
    </w:p>
    <w:bookmarkEnd w:id="49"/>
    <w:bookmarkStart w:name="z78" w:id="50"/>
    <w:p>
      <w:pPr>
        <w:spacing w:after="0"/>
        <w:ind w:left="0"/>
        <w:jc w:val="both"/>
      </w:pPr>
      <w:r>
        <w:rPr>
          <w:rFonts w:ascii="Times New Roman"/>
          <w:b w:val="false"/>
          <w:i w:val="false"/>
          <w:color w:val="000000"/>
          <w:sz w:val="28"/>
        </w:rPr>
        <w:t>
      20. Арнайы комиссия құжаттар келіп түскен күннен бастап екі жұмыс күні ішінде әлеуметтік көмек көрсету қажеттілігі туралы қорытынды шығарады, оң қорытынды болған кезде әлеуметтік көмектің мөлшерін көрсетеді.</w:t>
      </w:r>
    </w:p>
    <w:bookmarkEnd w:id="50"/>
    <w:bookmarkStart w:name="z79" w:id="51"/>
    <w:p>
      <w:pPr>
        <w:spacing w:after="0"/>
        <w:ind w:left="0"/>
        <w:jc w:val="both"/>
      </w:pPr>
      <w:r>
        <w:rPr>
          <w:rFonts w:ascii="Times New Roman"/>
          <w:b w:val="false"/>
          <w:i w:val="false"/>
          <w:color w:val="000000"/>
          <w:sz w:val="28"/>
        </w:rPr>
        <w:t>
      21. Уәкiлеттi орган өтiнiш берушiнiң әлеуметтiк көмек алуға қажеттi құжаттарын тiркеген күннен бастап сегiз жұмыс күнi iшiнде қабылданған құжаттар мен арнайы комиссияның әлеуметтiк көмек көрсету қажеттiлiгi туралы қорытындысының негiзiнде әлеуметтiк көмек көрсету не көрсетуден бас тарту туралы шешiм қабылдайды.</w:t>
      </w:r>
    </w:p>
    <w:bookmarkEnd w:id="51"/>
    <w:bookmarkStart w:name="z80" w:id="52"/>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17</w:t>
      </w:r>
      <w:r>
        <w:rPr>
          <w:rFonts w:ascii="Times New Roman"/>
          <w:b w:val="false"/>
          <w:i w:val="false"/>
          <w:color w:val="000000"/>
          <w:sz w:val="28"/>
        </w:rPr>
        <w:t xml:space="preserve"> және </w:t>
      </w:r>
      <w:r>
        <w:rPr>
          <w:rFonts w:ascii="Times New Roman"/>
          <w:b w:val="false"/>
          <w:i w:val="false"/>
          <w:color w:val="000000"/>
          <w:sz w:val="28"/>
        </w:rPr>
        <w:t>18-тармақтарында</w:t>
      </w:r>
      <w:r>
        <w:rPr>
          <w:rFonts w:ascii="Times New Roman"/>
          <w:b w:val="false"/>
          <w:i w:val="false"/>
          <w:color w:val="000000"/>
          <w:sz w:val="28"/>
        </w:rPr>
        <w:t xml:space="preserve"> көрсетiлген жағдайларда уәкiлеттi орган өтiнiш берушiден немесе кент, ауыл, ауылдық округтың әкімінен құжаттарды қабылдаған күннен бастап жиырма жұмыс күнi iшiнде әлеуметтiк көмек көрсету не көрсетуден бас тарту туралы шешiм қабылдайды.</w:t>
      </w:r>
    </w:p>
    <w:bookmarkEnd w:id="52"/>
    <w:bookmarkStart w:name="z81" w:id="53"/>
    <w:p>
      <w:pPr>
        <w:spacing w:after="0"/>
        <w:ind w:left="0"/>
        <w:jc w:val="both"/>
      </w:pPr>
      <w:r>
        <w:rPr>
          <w:rFonts w:ascii="Times New Roman"/>
          <w:b w:val="false"/>
          <w:i w:val="false"/>
          <w:color w:val="000000"/>
          <w:sz w:val="28"/>
        </w:rPr>
        <w:t>
      22. Уәкілетті орган шешім қабылдаған күннен бастап үш жұмыс күні ішінде қабылданған шешім туралы (бас тартқан жағдайда – негіздемесін көрсете отырып) өтініш берушіні жазбаша хабардар етеді.</w:t>
      </w:r>
    </w:p>
    <w:bookmarkEnd w:id="53"/>
    <w:bookmarkStart w:name="z82" w:id="54"/>
    <w:p>
      <w:pPr>
        <w:spacing w:after="0"/>
        <w:ind w:left="0"/>
        <w:jc w:val="both"/>
      </w:pPr>
      <w:r>
        <w:rPr>
          <w:rFonts w:ascii="Times New Roman"/>
          <w:b w:val="false"/>
          <w:i w:val="false"/>
          <w:color w:val="000000"/>
          <w:sz w:val="28"/>
        </w:rPr>
        <w:t>
      23. Әлеуметтік көмек көрсетуден бас тарту:</w:t>
      </w:r>
    </w:p>
    <w:bookmarkEnd w:id="54"/>
    <w:bookmarkStart w:name="z83" w:id="55"/>
    <w:p>
      <w:pPr>
        <w:spacing w:after="0"/>
        <w:ind w:left="0"/>
        <w:jc w:val="both"/>
      </w:pPr>
      <w:r>
        <w:rPr>
          <w:rFonts w:ascii="Times New Roman"/>
          <w:b w:val="false"/>
          <w:i w:val="false"/>
          <w:color w:val="000000"/>
          <w:sz w:val="28"/>
        </w:rPr>
        <w:t>
      1) өтініш беруші ұсынған мәліметтердің дәйексіздігі анықталған;</w:t>
      </w:r>
    </w:p>
    <w:bookmarkEnd w:id="55"/>
    <w:bookmarkStart w:name="z84" w:id="56"/>
    <w:p>
      <w:pPr>
        <w:spacing w:after="0"/>
        <w:ind w:left="0"/>
        <w:jc w:val="both"/>
      </w:pPr>
      <w:r>
        <w:rPr>
          <w:rFonts w:ascii="Times New Roman"/>
          <w:b w:val="false"/>
          <w:i w:val="false"/>
          <w:color w:val="000000"/>
          <w:sz w:val="28"/>
        </w:rPr>
        <w:t>
      2) өтініш беруші адамның (отбасының) материалдық жағдайына тексеру жүргізуден бас тартқан, жалтарған;</w:t>
      </w:r>
    </w:p>
    <w:bookmarkEnd w:id="56"/>
    <w:bookmarkStart w:name="z85" w:id="57"/>
    <w:p>
      <w:pPr>
        <w:spacing w:after="0"/>
        <w:ind w:left="0"/>
        <w:jc w:val="both"/>
      </w:pPr>
      <w:r>
        <w:rPr>
          <w:rFonts w:ascii="Times New Roman"/>
          <w:b w:val="false"/>
          <w:i w:val="false"/>
          <w:color w:val="000000"/>
          <w:sz w:val="28"/>
        </w:rPr>
        <w:t>
      3) адамның (отбасының) жан басына шаққандағы орташа табысы әлеуметтiк көмек көрсету үшiн жергiлiктi өкiлдi орган белгiлеген шектен артқан жағдайларда жүзеге асырылады.</w:t>
      </w:r>
    </w:p>
    <w:bookmarkEnd w:id="57"/>
    <w:bookmarkStart w:name="z86" w:id="58"/>
    <w:p>
      <w:pPr>
        <w:spacing w:after="0"/>
        <w:ind w:left="0"/>
        <w:jc w:val="both"/>
      </w:pPr>
      <w:r>
        <w:rPr>
          <w:rFonts w:ascii="Times New Roman"/>
          <w:b w:val="false"/>
          <w:i w:val="false"/>
          <w:color w:val="000000"/>
          <w:sz w:val="28"/>
        </w:rPr>
        <w:t>
      24. Әлеуметтік көмекті төлеу уәкілетті органмен әлеуметтік көмекті алушының банктік шотына екінші деңгейдегі банктер немесе банктік операциялардың тиісті түрлеріне Қазақстан Республикасы Ұлттық банкінің лицензиясы бар ұйымдар арқылы ақшалай қаражатты аудару жолымен жүзеге асырылады.</w:t>
      </w:r>
    </w:p>
    <w:bookmarkEnd w:id="58"/>
    <w:p>
      <w:pPr>
        <w:spacing w:after="0"/>
        <w:ind w:left="0"/>
        <w:jc w:val="both"/>
      </w:pPr>
      <w:r>
        <w:rPr>
          <w:rFonts w:ascii="Times New Roman"/>
          <w:b w:val="false"/>
          <w:i w:val="false"/>
          <w:color w:val="000000"/>
          <w:sz w:val="28"/>
        </w:rPr>
        <w:t>
      Әлеуметтік көмек ұсынуға шығыстарды қаржыландыру Сарыкөл ауданының бюджетінде көзделген ағымдағы қаржы жылына арналған қаражат шегінде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24-тармақ жаңа редакцияда - Қостанай облысы Сарыкөл ауданы мәслихатының 15.04.2020 </w:t>
      </w:r>
      <w:r>
        <w:rPr>
          <w:rFonts w:ascii="Times New Roman"/>
          <w:b w:val="false"/>
          <w:i w:val="false"/>
          <w:color w:val="000000"/>
          <w:sz w:val="28"/>
        </w:rPr>
        <w:t>№ 329</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87" w:id="59"/>
    <w:p>
      <w:pPr>
        <w:spacing w:after="0"/>
        <w:ind w:left="0"/>
        <w:jc w:val="left"/>
      </w:pPr>
      <w:r>
        <w:rPr>
          <w:rFonts w:ascii="Times New Roman"/>
          <w:b/>
          <w:i w:val="false"/>
          <w:color w:val="000000"/>
        </w:rPr>
        <w:t xml:space="preserve"> 4. Көрсетілетін әлеуметтік көмекті тоқтату және қайтару үшін негіздемелер</w:t>
      </w:r>
    </w:p>
    <w:bookmarkEnd w:id="59"/>
    <w:bookmarkStart w:name="z88" w:id="60"/>
    <w:p>
      <w:pPr>
        <w:spacing w:after="0"/>
        <w:ind w:left="0"/>
        <w:jc w:val="both"/>
      </w:pPr>
      <w:r>
        <w:rPr>
          <w:rFonts w:ascii="Times New Roman"/>
          <w:b w:val="false"/>
          <w:i w:val="false"/>
          <w:color w:val="000000"/>
          <w:sz w:val="28"/>
        </w:rPr>
        <w:t>
      25. Әлеуметтік көмек:</w:t>
      </w:r>
    </w:p>
    <w:bookmarkEnd w:id="60"/>
    <w:bookmarkStart w:name="z89" w:id="61"/>
    <w:p>
      <w:pPr>
        <w:spacing w:after="0"/>
        <w:ind w:left="0"/>
        <w:jc w:val="both"/>
      </w:pPr>
      <w:r>
        <w:rPr>
          <w:rFonts w:ascii="Times New Roman"/>
          <w:b w:val="false"/>
          <w:i w:val="false"/>
          <w:color w:val="000000"/>
          <w:sz w:val="28"/>
        </w:rPr>
        <w:t>
      1) алушы қайтыс болған;</w:t>
      </w:r>
    </w:p>
    <w:bookmarkEnd w:id="61"/>
    <w:bookmarkStart w:name="z90" w:id="62"/>
    <w:p>
      <w:pPr>
        <w:spacing w:after="0"/>
        <w:ind w:left="0"/>
        <w:jc w:val="both"/>
      </w:pPr>
      <w:r>
        <w:rPr>
          <w:rFonts w:ascii="Times New Roman"/>
          <w:b w:val="false"/>
          <w:i w:val="false"/>
          <w:color w:val="000000"/>
          <w:sz w:val="28"/>
        </w:rPr>
        <w:t>
      2) алушы тиісті әкімшілік-аумақтық бірлігі шегінен тыс тұрақты тұруға кеткен;</w:t>
      </w:r>
    </w:p>
    <w:bookmarkEnd w:id="62"/>
    <w:bookmarkStart w:name="z91" w:id="63"/>
    <w:p>
      <w:pPr>
        <w:spacing w:after="0"/>
        <w:ind w:left="0"/>
        <w:jc w:val="both"/>
      </w:pPr>
      <w:r>
        <w:rPr>
          <w:rFonts w:ascii="Times New Roman"/>
          <w:b w:val="false"/>
          <w:i w:val="false"/>
          <w:color w:val="000000"/>
          <w:sz w:val="28"/>
        </w:rPr>
        <w:t>
      3) алушыны мемлекеттік медициналық-әлеуметтік мекемелерге тұруға жіберген;</w:t>
      </w:r>
    </w:p>
    <w:bookmarkEnd w:id="63"/>
    <w:bookmarkStart w:name="z92" w:id="64"/>
    <w:p>
      <w:pPr>
        <w:spacing w:after="0"/>
        <w:ind w:left="0"/>
        <w:jc w:val="both"/>
      </w:pPr>
      <w:r>
        <w:rPr>
          <w:rFonts w:ascii="Times New Roman"/>
          <w:b w:val="false"/>
          <w:i w:val="false"/>
          <w:color w:val="000000"/>
          <w:sz w:val="28"/>
        </w:rPr>
        <w:t>
      4) өтініш беруші ұсынған мәліметтердің дәйексіздігі анықталған жағдайларда тоқтатылады.</w:t>
      </w:r>
    </w:p>
    <w:bookmarkEnd w:id="64"/>
    <w:bookmarkStart w:name="z93" w:id="65"/>
    <w:p>
      <w:pPr>
        <w:spacing w:after="0"/>
        <w:ind w:left="0"/>
        <w:jc w:val="both"/>
      </w:pPr>
      <w:r>
        <w:rPr>
          <w:rFonts w:ascii="Times New Roman"/>
          <w:b w:val="false"/>
          <w:i w:val="false"/>
          <w:color w:val="000000"/>
          <w:sz w:val="28"/>
        </w:rPr>
        <w:t>
      Әлеуметтік көмекті төлеу көрсетілген жағдаяттар туындаған айдан бастап тоқтатылады.</w:t>
      </w:r>
    </w:p>
    <w:bookmarkEnd w:id="65"/>
    <w:bookmarkStart w:name="z94" w:id="66"/>
    <w:p>
      <w:pPr>
        <w:spacing w:after="0"/>
        <w:ind w:left="0"/>
        <w:jc w:val="both"/>
      </w:pPr>
      <w:r>
        <w:rPr>
          <w:rFonts w:ascii="Times New Roman"/>
          <w:b w:val="false"/>
          <w:i w:val="false"/>
          <w:color w:val="000000"/>
          <w:sz w:val="28"/>
        </w:rPr>
        <w:t>
      26. Артық төленген сомалар ерікті немесе Қазақстан Республикасының заңнамасында белгіленген өзгеше тәртіппен қайтаруға жатады.</w:t>
      </w:r>
    </w:p>
    <w:bookmarkEnd w:id="66"/>
    <w:bookmarkStart w:name="z95" w:id="67"/>
    <w:p>
      <w:pPr>
        <w:spacing w:after="0"/>
        <w:ind w:left="0"/>
        <w:jc w:val="left"/>
      </w:pPr>
      <w:r>
        <w:rPr>
          <w:rFonts w:ascii="Times New Roman"/>
          <w:b/>
          <w:i w:val="false"/>
          <w:color w:val="000000"/>
        </w:rPr>
        <w:t xml:space="preserve"> 5. Қорытынды ереже</w:t>
      </w:r>
    </w:p>
    <w:bookmarkEnd w:id="67"/>
    <w:bookmarkStart w:name="z96" w:id="68"/>
    <w:p>
      <w:pPr>
        <w:spacing w:after="0"/>
        <w:ind w:left="0"/>
        <w:jc w:val="both"/>
      </w:pPr>
      <w:r>
        <w:rPr>
          <w:rFonts w:ascii="Times New Roman"/>
          <w:b w:val="false"/>
          <w:i w:val="false"/>
          <w:color w:val="000000"/>
          <w:sz w:val="28"/>
        </w:rPr>
        <w:t>
      27. Әлеуметтік көмек көрсету мониторингі мен есепке алуды уәкілетті орган "Е-Собес" автоматтандырылған ақпараттық жүйесінің дерек қорын пайдалана отырып жүргізеді.</w:t>
      </w:r>
    </w:p>
    <w:bookmarkEnd w:id="6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