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47c" w14:textId="ded3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Сарыкөл ауданы бойынша өсімдік шаруашылығының шығымдылығын және өнім сапасын арттыруға субсидиялар алуға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12 желтоқсандағы № 308 қаулысы. Қостанай облысының Әділет департаментінде 2016 жылғы 15 желтоқсанда № 6742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 4-3/177 бұйрығымен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11094 болып тіркелген), "2016 жылға арналған басым ауыл шаруашылығы дақылдарының тізбесін және субсидиялардың нормаларын бекіту туралы" Қостанай облысы әкімдігінің 2016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6595 болып тіркелген)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жылы Сарыкөл ауданы бойынша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өтінімді ұсыну мерзімдері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2 маусымнан бастап туындайтын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Сарыкөл ауданы бойынша өсімдік шаруашылығының шығымдылығын және өнім сапасын арттыруға субсидиялар алуға арналған өтінімді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маусымдағы 5 қыркуйеқ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