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14e7" w14:textId="7a11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Таран ауданы мәслихатының 2016 жылғы 21 сәуірдегі № 21 шешімі. Қостанай облысының Әділет департаментінде 2016 жылғы 16 мамырда № 6365 болып тркелді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"Таран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w:t>
      </w:r>
      <w:r>
        <w:br/>
      </w:r>
      <w:r>
        <w:rPr>
          <w:rFonts w:ascii="Times New Roman"/>
          <w:b w:val="false"/>
          <w:i w:val="false"/>
          <w:color w:val="000000"/>
          <w:sz w:val="28"/>
        </w:rPr>
        <w:t>
      </w:t>
      </w:r>
      <w:r>
        <w:rPr>
          <w:rFonts w:ascii="Times New Roman"/>
          <w:b w:val="false"/>
          <w:i w:val="false"/>
          <w:color w:val="000000"/>
          <w:sz w:val="28"/>
        </w:rPr>
        <w:t>басшысы</w:t>
      </w:r>
      <w:r>
        <w:br/>
      </w:r>
      <w:r>
        <w:rPr>
          <w:rFonts w:ascii="Times New Roman"/>
          <w:b w:val="false"/>
          <w:i w:val="false"/>
          <w:color w:val="000000"/>
          <w:sz w:val="28"/>
        </w:rPr>
        <w:t>
      </w:t>
      </w:r>
      <w:r>
        <w:rPr>
          <w:rFonts w:ascii="Times New Roman"/>
          <w:b w:val="false"/>
          <w:i w:val="false"/>
          <w:color w:val="000000"/>
          <w:sz w:val="28"/>
        </w:rPr>
        <w:t>_________________ В. Ересько</w:t>
      </w:r>
      <w:r>
        <w:br/>
      </w:r>
      <w:r>
        <w:rPr>
          <w:rFonts w:ascii="Times New Roman"/>
          <w:b w:val="false"/>
          <w:i w:val="false"/>
          <w:color w:val="000000"/>
          <w:sz w:val="28"/>
        </w:rPr>
        <w:t>
      </w:t>
      </w:r>
      <w:r>
        <w:rPr>
          <w:rFonts w:ascii="Times New Roman"/>
          <w:b w:val="false"/>
          <w:i w:val="false"/>
          <w:color w:val="000000"/>
          <w:sz w:val="28"/>
        </w:rPr>
        <w:t>"21" сәуір 2016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