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b3f6" w14:textId="ffdb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2016 жылғы 21 сәуірдегі № 22 шешімі. Қостанай облысының Әділет департаментінде 2016 жылғы 16 мамырда № 6366 болып тіркелді. Күші жойылды - Қостанай облысы Таран ауданы мәслихатының 2019 жылғы 7 ақпандағы № 252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Таран ауданы мәслихатының 07.02.2019 </w:t>
      </w:r>
      <w:r>
        <w:rPr>
          <w:rFonts w:ascii="Times New Roman"/>
          <w:b w:val="false"/>
          <w:i w:val="false"/>
          <w:color w:val="000000"/>
          <w:sz w:val="28"/>
        </w:rPr>
        <w:t>№ 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бюджет қаражаты есебінен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8" w:id="1"/>
    <w:p>
      <w:pPr>
        <w:spacing w:after="0"/>
        <w:ind w:left="0"/>
        <w:jc w:val="both"/>
      </w:pPr>
      <w:r>
        <w:rPr>
          <w:rFonts w:ascii="Times New Roman"/>
          <w:b w:val="false"/>
          <w:i w:val="false"/>
          <w:color w:val="000000"/>
          <w:sz w:val="28"/>
        </w:rPr>
        <w:t>
      "Таран ауданы әкімдігінің</w:t>
      </w:r>
      <w:r>
        <w:br/>
      </w:r>
      <w:r>
        <w:rPr>
          <w:rFonts w:ascii="Times New Roman"/>
          <w:b w:val="false"/>
          <w:i w:val="false"/>
          <w:color w:val="000000"/>
          <w:sz w:val="28"/>
        </w:rPr>
        <w:t xml:space="preserve">
      </w:t>
      </w:r>
      <w:r>
        <w:rPr>
          <w:rFonts w:ascii="Times New Roman"/>
          <w:b w:val="false"/>
          <w:i w:val="false"/>
          <w:color w:val="000000"/>
          <w:sz w:val="28"/>
        </w:rPr>
        <w:t>экономика және қаржы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w:t>
      </w:r>
      <w:r>
        <w:br/>
      </w:r>
      <w:r>
        <w:rPr>
          <w:rFonts w:ascii="Times New Roman"/>
          <w:b w:val="false"/>
          <w:i w:val="false"/>
          <w:color w:val="000000"/>
          <w:sz w:val="28"/>
        </w:rPr>
        <w:t xml:space="preserve">
      </w:t>
      </w:r>
      <w:r>
        <w:rPr>
          <w:rFonts w:ascii="Times New Roman"/>
          <w:b w:val="false"/>
          <w:i w:val="false"/>
          <w:color w:val="000000"/>
          <w:sz w:val="28"/>
        </w:rPr>
        <w:t>басшысы</w:t>
      </w:r>
      <w:r>
        <w:br/>
      </w:r>
      <w:r>
        <w:rPr>
          <w:rFonts w:ascii="Times New Roman"/>
          <w:b w:val="false"/>
          <w:i w:val="false"/>
          <w:color w:val="000000"/>
          <w:sz w:val="28"/>
        </w:rPr>
        <w:t xml:space="preserve">
      </w:t>
      </w:r>
      <w:r>
        <w:rPr>
          <w:rFonts w:ascii="Times New Roman"/>
          <w:b w:val="false"/>
          <w:i w:val="false"/>
          <w:color w:val="000000"/>
          <w:sz w:val="28"/>
        </w:rPr>
        <w:t>_________________ В. Ересько</w:t>
      </w:r>
      <w:r>
        <w:br/>
      </w:r>
      <w:r>
        <w:rPr>
          <w:rFonts w:ascii="Times New Roman"/>
          <w:b w:val="false"/>
          <w:i w:val="false"/>
          <w:color w:val="000000"/>
          <w:sz w:val="28"/>
        </w:rPr>
        <w:t xml:space="preserve">
      </w:t>
      </w:r>
      <w:r>
        <w:rPr>
          <w:rFonts w:ascii="Times New Roman"/>
          <w:b w:val="false"/>
          <w:i w:val="false"/>
          <w:color w:val="000000"/>
          <w:sz w:val="28"/>
        </w:rPr>
        <w:t>"21" сәуір 2016 жыл</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