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6ee6" w14:textId="0d26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20 наурыздағы № 263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2016 жылғы 21 сәуірдегі № 23 шешімі. Қостанай облысының Әділет департаментінде 2016 жылғы 17 мамырда № 6372 болып тіркелді. Күші жойылды - Қостанай облысы Бейімбет Майлин ауданы мәслихатының 2024 жылғы 28 наурыздағы № 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Бейімбет Майлин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</w:t>
      </w:r>
      <w:r>
        <w:rPr>
          <w:rFonts w:ascii="Times New Roman"/>
          <w:b w:val="false"/>
          <w:i/>
          <w:color w:val="000000"/>
          <w:sz w:val="28"/>
        </w:rPr>
        <w:t>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1997 жылғы 16 сәуірдегі Қазақстан Республикасы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5510 тіркелген, 2015 жылғы 16 сәуірдегі "Маяк"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"Таран ауданы әкімдігінің жұмыспен қамту және әлеуметтік бағдарламалар бөлімі" мемлекеттік мекемесі (бұдан әрі – уәкілетті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тағайындау үшін көрсетілетін қызметті алушы "Азаматтарға арналған үкімет" мемлекеттік корпорациясы" коммерциялық емес акционерлік қоғамының филиалы – Қостанай облысы бойынша "Халыққа кызмет көрсету орталығы" департаментінің Таран аудандық бөліміне (бұдан әрі-Мемлекеттік корпорация) жүгінеді немесе "электрондық үкіметтің" www.egov.kz веб-порталына (бұдан әрі-портал) арқылы баламалы негізінде өтінішпен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бұйрығымен бекітілген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тағайындау" (Нормативтік құқықтық актілерді мемлекеттік тіркеу тізілімінде № 11015 тіркелген, 2015 жылғы 3 маусымда "Әділет" ақпараттық-құқықтық жүйесінде жарияланған)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 – күнтізбелік 10 (он) күн береді.".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 жұмыспен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 Л. Өтешева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