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5b45c" w14:textId="855b4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 жылға арналған мектепке дейінгі тәрбие мен оқытуға мемлекеттік білім беру тапсырысын, жан басына шаққандағы қаржыландыру және ата-ананың ақы төлеу мөлшерін бекіту туралы</w:t>
      </w:r>
    </w:p>
    <w:p>
      <w:pPr>
        <w:spacing w:after="0"/>
        <w:ind w:left="0"/>
        <w:jc w:val="both"/>
      </w:pPr>
      <w:r>
        <w:rPr>
          <w:rFonts w:ascii="Times New Roman"/>
          <w:b w:val="false"/>
          <w:i w:val="false"/>
          <w:color w:val="000000"/>
          <w:sz w:val="28"/>
        </w:rPr>
        <w:t>Қостанай облысы Таран ауданы әкімдігінің 2016 жылғы 4 мамырдағы № 149 қаулысы. Қостанай облысының Әділет департаментінде 2016 жылғы 10 маусымда № 6444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"Білім туралы" 2007 жылғы 27 шілдедегі Қазақстан Республикасы Заңының 6-бабы </w:t>
      </w:r>
      <w:r>
        <w:rPr>
          <w:rFonts w:ascii="Times New Roman"/>
          <w:b w:val="false"/>
          <w:i w:val="false"/>
          <w:color w:val="000000"/>
          <w:sz w:val="28"/>
        </w:rPr>
        <w:t>4-тармағының</w:t>
      </w:r>
      <w:r>
        <w:rPr>
          <w:rFonts w:ascii="Times New Roman"/>
          <w:b w:val="false"/>
          <w:i w:val="false"/>
          <w:color w:val="000000"/>
          <w:sz w:val="28"/>
        </w:rPr>
        <w:t xml:space="preserve"> 8-1) тармақшасына сәйкес Таран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2016 жылға арналған Таран ауданының мектепке дейінгі білім беру ұйымдарындағы мектепке дейінгі тәрбие мен оқытуға мемлекеттік білім беру тапсырысы, жан басына шаққандағы қаржыландыру және ата-ананың ақы төлеу мөлшері осы қаулыға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аудан әкімінің әлеуметтік мәселелер жөніндегі орынбасарына жүктелсін.</w:t>
      </w:r>
      <w:r>
        <w:br/>
      </w:r>
      <w:r>
        <w:rPr>
          <w:rFonts w:ascii="Times New Roman"/>
          <w:b w:val="false"/>
          <w:i w:val="false"/>
          <w:color w:val="000000"/>
          <w:sz w:val="28"/>
        </w:rPr>
        <w:t>
      </w:t>
      </w:r>
      <w:r>
        <w:rPr>
          <w:rFonts w:ascii="Times New Roman"/>
          <w:b w:val="false"/>
          <w:i w:val="false"/>
          <w:color w:val="000000"/>
          <w:sz w:val="28"/>
        </w:rPr>
        <w:t>3. Осы қаулы алғашқы ресми жарияланған күнінен кейін күнтізбелік он күн өткен соң қолданысқа енгізіледі және 2016 жылғы 1 қаңтардан бастап туындаған қатынастарға таратылады.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Өтеулин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2016 жылғы 4 мамырдағы</w:t>
            </w:r>
            <w:r>
              <w:br/>
            </w:r>
            <w:r>
              <w:rPr>
                <w:rFonts w:ascii="Times New Roman"/>
                <w:b w:val="false"/>
                <w:i w:val="false"/>
                <w:color w:val="000000"/>
                <w:sz w:val="20"/>
              </w:rPr>
              <w:t>№ 149 қаулысына 1 қосымша</w:t>
            </w:r>
          </w:p>
        </w:tc>
      </w:tr>
    </w:tbl>
    <w:bookmarkStart w:name="z9" w:id="0"/>
    <w:p>
      <w:pPr>
        <w:spacing w:after="0"/>
        <w:ind w:left="0"/>
        <w:jc w:val="left"/>
      </w:pPr>
      <w:r>
        <w:rPr>
          <w:rFonts w:ascii="Times New Roman"/>
          <w:b/>
          <w:i w:val="false"/>
          <w:color w:val="000000"/>
        </w:rPr>
        <w:t xml:space="preserve"> Республикалық бюджеттен нысаналы трансферттер есебінен қаржыландырылатын, 2016 жылға арналған Таран ауданының мектепке дейінгі білім беру ұйымдарындағы мектепке дейінгі тәрбие мен оқытуға мемлекеттік білім беру тапсырысы, жан басына шаққандағы қаржыландыру және ата-ананың ақы төлеу мөлшері</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6"/>
        <w:gridCol w:w="1467"/>
        <w:gridCol w:w="3703"/>
        <w:gridCol w:w="1271"/>
        <w:gridCol w:w="2552"/>
        <w:gridCol w:w="2601"/>
      </w:tblGrid>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 w:id="1"/>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bookmarkEnd w:id="1"/>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 ұйымдарының әкімшілік-аумақтық орналасуы</w:t>
            </w:r>
            <w:r>
              <w:br/>
            </w:r>
            <w:r>
              <w:rPr>
                <w:rFonts w:ascii="Times New Roman"/>
                <w:b w:val="false"/>
                <w:i w:val="false"/>
                <w:color w:val="000000"/>
                <w:sz w:val="20"/>
              </w:rPr>
              <w:t>
</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білім беру ұйымдарының атауы</w:t>
            </w: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 ұйымдарының тәрбиеленушілер саны</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білім беру ұйымдарындағы айына (теңге) жан басына шаққандағы қаржыландыру мөлшері</w:t>
            </w: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білім беру ұйымдарындағы айына (теңге) ата-ананың ақы төлеу мөлшері</w:t>
            </w: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Таран ауданы</w:t>
            </w:r>
            <w:r>
              <w:br/>
            </w:r>
            <w:r>
              <w:rPr>
                <w:rFonts w:ascii="Times New Roman"/>
                <w:b w:val="false"/>
                <w:i w:val="false"/>
                <w:color w:val="000000"/>
                <w:sz w:val="20"/>
              </w:rPr>
              <w:t>
</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"Таран ауданы әкімдігінің білім беру бөлімінің Асенкритов орта мектебі" коммуналдық мемлекеттік мекемесі мектепке дейінгі тәрбиелеу толық күнді шағын орталығы</w:t>
            </w: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19291,4</w:t>
            </w: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Таран ауданы</w:t>
            </w:r>
            <w:r>
              <w:br/>
            </w:r>
            <w:r>
              <w:rPr>
                <w:rFonts w:ascii="Times New Roman"/>
                <w:b w:val="false"/>
                <w:i w:val="false"/>
                <w:color w:val="000000"/>
                <w:sz w:val="20"/>
              </w:rPr>
              <w:t>
</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"Таран ауданы әкімдігінің білім беру бөлімінің Красносельск орта мектебі" коммуналдық мемлекеттік мекемесі мектепке дейінгі тәрбиелеу толық күнді шағын орталығы</w:t>
            </w: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19291,4</w:t>
            </w: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7300</w:t>
            </w: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Таран ауданы </w:t>
            </w:r>
            <w:r>
              <w:br/>
            </w:r>
            <w:r>
              <w:rPr>
                <w:rFonts w:ascii="Times New Roman"/>
                <w:b w:val="false"/>
                <w:i w:val="false"/>
                <w:color w:val="000000"/>
                <w:sz w:val="20"/>
              </w:rPr>
              <w:t>
</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"Таран ауданы әкімдігінің білім беру бөлімінің Набережный орта мектебі" коммуналдық мемлекеттік мекемесі мектепке дейінгі толық күнді шағын орталығы</w:t>
            </w: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19291,4</w:t>
            </w: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Таран ауданы</w:t>
            </w:r>
            <w:r>
              <w:br/>
            </w:r>
            <w:r>
              <w:rPr>
                <w:rFonts w:ascii="Times New Roman"/>
                <w:b w:val="false"/>
                <w:i w:val="false"/>
                <w:color w:val="000000"/>
                <w:sz w:val="20"/>
              </w:rPr>
              <w:t>
</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"Таран ауданы әкімдігінің білім беру бөлімінің №1 орта мектебі" коммуналдық мемлекеттік мекемесі мектепке дейінгі тәрбиелеу толық күнді шағын орталығы</w:t>
            </w: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19291,4</w:t>
            </w: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Таран ауданы</w:t>
            </w:r>
            <w:r>
              <w:br/>
            </w:r>
            <w:r>
              <w:rPr>
                <w:rFonts w:ascii="Times New Roman"/>
                <w:b w:val="false"/>
                <w:i w:val="false"/>
                <w:color w:val="000000"/>
                <w:sz w:val="20"/>
              </w:rPr>
              <w:t>
</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"Таран ауданы әкімдігінің білім беру бөлімінің Б.Майлин атындағы Таран орта мектебі" коммуналдық мемлекеттік мекемесі мектепке дейінгі тәрбиелеу толық күнді шағын орталығы</w:t>
            </w: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19291,4</w:t>
            </w: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Таран ауданы</w:t>
            </w:r>
            <w:r>
              <w:br/>
            </w:r>
            <w:r>
              <w:rPr>
                <w:rFonts w:ascii="Times New Roman"/>
                <w:b w:val="false"/>
                <w:i w:val="false"/>
                <w:color w:val="000000"/>
                <w:sz w:val="20"/>
              </w:rPr>
              <w:t>
</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"Таран ауданы әкімдігінің білім беру бөлімінің Юбилейный орта мектебі" коммуналдық мемлекеттік мекемесі мектепке дейінгі тәрбиелеу толық күнді шағын орталығы</w:t>
            </w: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19291,4</w:t>
            </w: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Таран ауданы</w:t>
            </w:r>
            <w:r>
              <w:br/>
            </w:r>
            <w:r>
              <w:rPr>
                <w:rFonts w:ascii="Times New Roman"/>
                <w:b w:val="false"/>
                <w:i w:val="false"/>
                <w:color w:val="000000"/>
                <w:sz w:val="20"/>
              </w:rPr>
              <w:t>
</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"Таран ауданы әкімдігі білім беру бөлімінің Апанов негізгі мектебі" коммуналдық мемлекеттік мекемесі мектепке дейінгі тәрбиелеу толық күнді шағын орталығы</w:t>
            </w: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19291,4</w:t>
            </w: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5600</w:t>
            </w: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Таран ауданы</w:t>
            </w:r>
            <w:r>
              <w:br/>
            </w:r>
            <w:r>
              <w:rPr>
                <w:rFonts w:ascii="Times New Roman"/>
                <w:b w:val="false"/>
                <w:i w:val="false"/>
                <w:color w:val="000000"/>
                <w:sz w:val="20"/>
              </w:rPr>
              <w:t>
</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"Таран ауданы әкімдігінің білім беру бөлімінің Притобол негізгі мектебі" коммуналдық мемлекеттік мекемесі мектепке дейінгі тәрбиелеу толық күнді шағын орталығы</w:t>
            </w: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19291,4</w:t>
            </w: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Таран ауданы</w:t>
            </w:r>
            <w:r>
              <w:br/>
            </w:r>
            <w:r>
              <w:rPr>
                <w:rFonts w:ascii="Times New Roman"/>
                <w:b w:val="false"/>
                <w:i w:val="false"/>
                <w:color w:val="000000"/>
                <w:sz w:val="20"/>
              </w:rPr>
              <w:t>
</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Таран ауданы әкімдігінің "Калинин балалар бақшасы" мемлекеттік коммуналдық қазыналық кәсіпорнын</w:t>
            </w: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44643</w:t>
            </w: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Таран ауданы</w:t>
            </w:r>
            <w:r>
              <w:br/>
            </w:r>
            <w:r>
              <w:rPr>
                <w:rFonts w:ascii="Times New Roman"/>
                <w:b w:val="false"/>
                <w:i w:val="false"/>
                <w:color w:val="000000"/>
                <w:sz w:val="20"/>
              </w:rPr>
              <w:t>
</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Таран ауданы әкімдігінің "Май балалар бақшасы" мемлекеттік коммуналдық қазыналық кәсіпорны</w:t>
            </w: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35865</w:t>
            </w: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6600</w:t>
            </w: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Таран ауданы</w:t>
            </w:r>
            <w:r>
              <w:br/>
            </w:r>
            <w:r>
              <w:rPr>
                <w:rFonts w:ascii="Times New Roman"/>
                <w:b w:val="false"/>
                <w:i w:val="false"/>
                <w:color w:val="000000"/>
                <w:sz w:val="20"/>
              </w:rPr>
              <w:t>
</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"Таран ауданы әкімдігінің "Таран балалар бақшасы" мемлекеттік коммуналдық қазыналық кәсіпорны</w:t>
            </w: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26977</w:t>
            </w: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2016 жылғы 4 мамырдағы</w:t>
            </w:r>
            <w:r>
              <w:br/>
            </w:r>
            <w:r>
              <w:rPr>
                <w:rFonts w:ascii="Times New Roman"/>
                <w:b w:val="false"/>
                <w:i w:val="false"/>
                <w:color w:val="000000"/>
                <w:sz w:val="20"/>
              </w:rPr>
              <w:t>№ 149 қаулысына 2 қосымша</w:t>
            </w:r>
          </w:p>
        </w:tc>
      </w:tr>
    </w:tbl>
    <w:bookmarkStart w:name="z23" w:id="2"/>
    <w:p>
      <w:pPr>
        <w:spacing w:after="0"/>
        <w:ind w:left="0"/>
        <w:jc w:val="left"/>
      </w:pPr>
      <w:r>
        <w:rPr>
          <w:rFonts w:ascii="Times New Roman"/>
          <w:b/>
          <w:i w:val="false"/>
          <w:color w:val="000000"/>
        </w:rPr>
        <w:t xml:space="preserve"> Жергілікті бюджет қаражаттары есебінен қаржыландырылатын, 2016 жылға арналған Таран ауданының мектепке дейінгі білім беру ұйымдарындағы мектепке дейінгі тәрбие мен оқытуға мемлекеттік білім беру тапсырысы, жан басына шаққандағы қаржыландыру және ата-ананың ақы төлеу мөлшері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6"/>
        <w:gridCol w:w="1384"/>
        <w:gridCol w:w="4189"/>
        <w:gridCol w:w="1199"/>
        <w:gridCol w:w="2408"/>
        <w:gridCol w:w="2454"/>
      </w:tblGrid>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3"/>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bookmarkEnd w:id="3"/>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 ұйымдарының әкімшілік-аумақтық орналасуы</w:t>
            </w:r>
            <w:r>
              <w:br/>
            </w:r>
            <w:r>
              <w:rPr>
                <w:rFonts w:ascii="Times New Roman"/>
                <w:b w:val="false"/>
                <w:i w:val="false"/>
                <w:color w:val="000000"/>
                <w:sz w:val="20"/>
              </w:rPr>
              <w:t>
</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білім беру ұйымдарының атауы</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 ұйымдарының тәрбиеленушілер саны</w:t>
            </w: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білім беру ұйымдарындағы айына (теңге) жан басына шаққандағы қаржыландыру мөлшері</w:t>
            </w: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білім беру ұйымдарындағы айына (теңге) ата-ананың ақы төлеу мөлшері</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Таран ауданы</w:t>
            </w:r>
            <w:r>
              <w:br/>
            </w:r>
            <w:r>
              <w:rPr>
                <w:rFonts w:ascii="Times New Roman"/>
                <w:b w:val="false"/>
                <w:i w:val="false"/>
                <w:color w:val="000000"/>
                <w:sz w:val="20"/>
              </w:rPr>
              <w:t>
</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"Таран ауданы әкімдігінің білім беру бөлімінің Асенкритов орта мектебі" коммуналдық мемлекеттік мекемесі мектепке дейінгі тәрбиелеу толық күнді шағын орталығы</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23609</w:t>
            </w: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Таран ауданы</w:t>
            </w:r>
            <w:r>
              <w:br/>
            </w:r>
            <w:r>
              <w:rPr>
                <w:rFonts w:ascii="Times New Roman"/>
                <w:b w:val="false"/>
                <w:i w:val="false"/>
                <w:color w:val="000000"/>
                <w:sz w:val="20"/>
              </w:rPr>
              <w:t>
</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"Таран ауданы әкімдігінің білім беру бөлімінің Красносельск орта мектебі" коммуналдық мемлекеттік мекемесі мектепке дейінгі тәрбиелеу толық күнді шағын орталығы</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21472</w:t>
            </w: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7300</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Таран ауданы</w:t>
            </w:r>
            <w:r>
              <w:br/>
            </w:r>
            <w:r>
              <w:rPr>
                <w:rFonts w:ascii="Times New Roman"/>
                <w:b w:val="false"/>
                <w:i w:val="false"/>
                <w:color w:val="000000"/>
                <w:sz w:val="20"/>
              </w:rPr>
              <w:t>
</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"Таран ауданы әкімдігі білім беру бөлімінің Новоильинов орта мектебі" коммуналдық мемлекеттік мекемесі мектепке дейінгі тәрбиелеу толық емес күнді шағын орталығы</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8277</w:t>
            </w: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Таран ауданы</w:t>
            </w:r>
            <w:r>
              <w:br/>
            </w:r>
            <w:r>
              <w:rPr>
                <w:rFonts w:ascii="Times New Roman"/>
                <w:b w:val="false"/>
                <w:i w:val="false"/>
                <w:color w:val="000000"/>
                <w:sz w:val="20"/>
              </w:rPr>
              <w:t>
</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"Таран ауданы әкімдігінің білім беру бөлімінің Набережный орта мектебі" коммуналдық мемлекеттік мекемесі мектепке дейінгі толық күнді шағын орталығы</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7040</w:t>
            </w: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Таран ауданы</w:t>
            </w:r>
            <w:r>
              <w:br/>
            </w:r>
            <w:r>
              <w:rPr>
                <w:rFonts w:ascii="Times New Roman"/>
                <w:b w:val="false"/>
                <w:i w:val="false"/>
                <w:color w:val="000000"/>
                <w:sz w:val="20"/>
              </w:rPr>
              <w:t>
</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"Таран ауданы әкімдігі білім беру бөлімінің Приозерное орта мектебі" коммуналдық мемлекеттік мекемесі мектепке дейінгі толық күнді шағын орталығы</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12390</w:t>
            </w: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Таран ауданы</w:t>
            </w:r>
            <w:r>
              <w:br/>
            </w:r>
            <w:r>
              <w:rPr>
                <w:rFonts w:ascii="Times New Roman"/>
                <w:b w:val="false"/>
                <w:i w:val="false"/>
                <w:color w:val="000000"/>
                <w:sz w:val="20"/>
              </w:rPr>
              <w:t>
</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"Таран ауданы әкімдігінің білім беру бөлімінің № 116 Тобыл орта мектебі" коммуналдық мемлекеттік мекемесі мектепке дейінгі толық емес күнді шағын орталығы</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7117</w:t>
            </w: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Таран ауданы</w:t>
            </w:r>
            <w:r>
              <w:br/>
            </w:r>
            <w:r>
              <w:rPr>
                <w:rFonts w:ascii="Times New Roman"/>
                <w:b w:val="false"/>
                <w:i w:val="false"/>
                <w:color w:val="000000"/>
                <w:sz w:val="20"/>
              </w:rPr>
              <w:t>
</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"Таран ауданы әкімдігінің білім беру бөлімінің Б.Майлин атындағы Таран орта мектебі" коммуналдық мемлекеттік мекемесі мектепке дейінгі тәрбиелеу толық күнді шағын орталығы</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8143</w:t>
            </w: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Таран ауданы</w:t>
            </w:r>
            <w:r>
              <w:br/>
            </w:r>
            <w:r>
              <w:rPr>
                <w:rFonts w:ascii="Times New Roman"/>
                <w:b w:val="false"/>
                <w:i w:val="false"/>
                <w:color w:val="000000"/>
                <w:sz w:val="20"/>
              </w:rPr>
              <w:t>
</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"Таран ауданы әкімдігі білім беру бөлімінің Апанов негізгі мектебі" коммуналдық мемлекеттік мекемесі мектепке дейінгі тәрбиелеу толық күнді шағын орталығы</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23609</w:t>
            </w: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5600</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Таран ауданы</w:t>
            </w:r>
            <w:r>
              <w:br/>
            </w:r>
            <w:r>
              <w:rPr>
                <w:rFonts w:ascii="Times New Roman"/>
                <w:b w:val="false"/>
                <w:i w:val="false"/>
                <w:color w:val="000000"/>
                <w:sz w:val="20"/>
              </w:rPr>
              <w:t>
</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"Таран ауданы әкімдігі білім беру бөлімінің Баталы негізгі мектебі" коммуналдық мемлекеттік мекемесі мектепке дейінгі тәрбиелеу толық емес күнді шағын орталығы</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13825</w:t>
            </w: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Таран ауданы</w:t>
            </w:r>
            <w:r>
              <w:br/>
            </w:r>
            <w:r>
              <w:rPr>
                <w:rFonts w:ascii="Times New Roman"/>
                <w:b w:val="false"/>
                <w:i w:val="false"/>
                <w:color w:val="000000"/>
                <w:sz w:val="20"/>
              </w:rPr>
              <w:t>
</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"Таран ауданы әкімдігі білім беру бөлімінің Валерьянов негізгі мектебі" коммуналдық мемлекеттік мекемесі мектепке дейінгі тәрбиелеу толық емес күнді шағын орталығы</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4572</w:t>
            </w: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Таран ауданы</w:t>
            </w:r>
            <w:r>
              <w:br/>
            </w:r>
            <w:r>
              <w:rPr>
                <w:rFonts w:ascii="Times New Roman"/>
                <w:b w:val="false"/>
                <w:i w:val="false"/>
                <w:color w:val="000000"/>
                <w:sz w:val="20"/>
              </w:rPr>
              <w:t>
</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"Таран ауданы әкімдігі білім беру бөлімінің Варварин бастауыш мектебі" коммуналдық мемлекеттік мекемесі мектепке дейінгі тәрбиелеу толық емес күнді шағын орталығы</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10598</w:t>
            </w: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Таран ауданы</w:t>
            </w:r>
            <w:r>
              <w:br/>
            </w:r>
            <w:r>
              <w:rPr>
                <w:rFonts w:ascii="Times New Roman"/>
                <w:b w:val="false"/>
                <w:i w:val="false"/>
                <w:color w:val="000000"/>
                <w:sz w:val="20"/>
              </w:rPr>
              <w:t>
</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"Таран ауданы әкімдігі білім беру бөлімінің Киров негізгі мектебі" коммуналдық мемлекеттік мекемесі мектепке дейінгі тәрбиелеу толық емес күнді шағын орталығы</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5605</w:t>
            </w: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Таран ауданы</w:t>
            </w:r>
            <w:r>
              <w:br/>
            </w:r>
            <w:r>
              <w:rPr>
                <w:rFonts w:ascii="Times New Roman"/>
                <w:b w:val="false"/>
                <w:i w:val="false"/>
                <w:color w:val="000000"/>
                <w:sz w:val="20"/>
              </w:rPr>
              <w:t>
</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"Таран ауданы әкімдігі білім беру бөлімінің Николаев негізгі мектебі" коммуналдық мемлекеттік мекемесі мектепке дейінгі тәрбиелеу толық емес күнді шағын орталығы</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14068</w:t>
            </w: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Таран ауданы</w:t>
            </w:r>
            <w:r>
              <w:br/>
            </w:r>
            <w:r>
              <w:rPr>
                <w:rFonts w:ascii="Times New Roman"/>
                <w:b w:val="false"/>
                <w:i w:val="false"/>
                <w:color w:val="000000"/>
                <w:sz w:val="20"/>
              </w:rPr>
              <w:t>
</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"Таран ауданы әкімдігі білім беру бөлімінің Нагорное негізгі мектебі" коммуналдық мемлекеттік мекемесі мектепке дейінгі тәрбиелеу толық емес күнді шағын орталығы</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7059</w:t>
            </w: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Таран ауданы</w:t>
            </w:r>
            <w:r>
              <w:br/>
            </w:r>
            <w:r>
              <w:rPr>
                <w:rFonts w:ascii="Times New Roman"/>
                <w:b w:val="false"/>
                <w:i w:val="false"/>
                <w:color w:val="000000"/>
                <w:sz w:val="20"/>
              </w:rPr>
              <w:t>
</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"Таран ауданы әкімдігі білім беру бөлімінің Смайлов негізгі мектебі" коммуналдық мемлекеттік мекемесі мектепке дейінгі тәрбиелеу толық емес күнді шағын орталығы</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8031</w:t>
            </w: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Таран ауданы</w:t>
            </w:r>
            <w:r>
              <w:br/>
            </w:r>
            <w:r>
              <w:rPr>
                <w:rFonts w:ascii="Times New Roman"/>
                <w:b w:val="false"/>
                <w:i w:val="false"/>
                <w:color w:val="000000"/>
                <w:sz w:val="20"/>
              </w:rPr>
              <w:t>
</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"Таран ауданы әкімдігі білім беру бөлімінің Евгенов негізгі мектебі" коммуналдық мемлекеттік мекемесі мектепке дейінгі тәрбиелеу толық емес күнді шағын орталығы</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10394</w:t>
            </w: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Таран ауданы</w:t>
            </w:r>
            <w:r>
              <w:br/>
            </w:r>
            <w:r>
              <w:rPr>
                <w:rFonts w:ascii="Times New Roman"/>
                <w:b w:val="false"/>
                <w:i w:val="false"/>
                <w:color w:val="000000"/>
                <w:sz w:val="20"/>
              </w:rPr>
              <w:t>
</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"Таран ауданы әкімдігі білім беру бөлімінің Мақсұт негізгі мектебі" коммуналдық мемлекеттік мекемесі мектепке дейінгі тәрбиелеу толық емес күнді шағын орталығы</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5388</w:t>
            </w: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Таран ауданы</w:t>
            </w:r>
            <w:r>
              <w:br/>
            </w:r>
            <w:r>
              <w:rPr>
                <w:rFonts w:ascii="Times New Roman"/>
                <w:b w:val="false"/>
                <w:i w:val="false"/>
                <w:color w:val="000000"/>
                <w:sz w:val="20"/>
              </w:rPr>
              <w:t>
</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"Таран ауданы әкімдігі білім беру бөлімінің Щербинов негізгі мектебі" коммуналдық мемлекеттік мекемесі мектепке дейінгі тәрбиелеу толық емес күнді шағын орталығы</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13464</w:t>
            </w: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Таран ауданы</w:t>
            </w:r>
            <w:r>
              <w:br/>
            </w:r>
            <w:r>
              <w:rPr>
                <w:rFonts w:ascii="Times New Roman"/>
                <w:b w:val="false"/>
                <w:i w:val="false"/>
                <w:color w:val="000000"/>
                <w:sz w:val="20"/>
              </w:rPr>
              <w:t>
</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"Таран ауданы әкімдігі білім беру бөлімінің Е. Омаров атындағы негізгі мектебі" коммуналдық мемлекеттік мекемесі мектепке дейінгі тәрбиелеу толық емес күнді шағын орталығы</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12120</w:t>
            </w: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Таран ауданы</w:t>
            </w:r>
            <w:r>
              <w:br/>
            </w:r>
            <w:r>
              <w:rPr>
                <w:rFonts w:ascii="Times New Roman"/>
                <w:b w:val="false"/>
                <w:i w:val="false"/>
                <w:color w:val="000000"/>
                <w:sz w:val="20"/>
              </w:rPr>
              <w:t>
</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"Таран ауданы әкімдігі білім беру бөлімінің Павлов бастауыш мектебі" коммуналдық мемлекеттік мекемесі мектепке дейінгі тәрбиелеу толық емес күнді шағын орталығы</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7474</w:t>
            </w: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Таран ауданы</w:t>
            </w:r>
            <w:r>
              <w:br/>
            </w:r>
            <w:r>
              <w:rPr>
                <w:rFonts w:ascii="Times New Roman"/>
                <w:b w:val="false"/>
                <w:i w:val="false"/>
                <w:color w:val="000000"/>
                <w:sz w:val="20"/>
              </w:rPr>
              <w:t>
</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"Таран ауданы әкімдігі білім беру бөлімінің Орынбор бастауыш мектебі" коммуналдық мемлекеттік мекемесі мектепке дейінгі тәрбиелеу толық емес күнді шағын орталығы</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6886</w:t>
            </w: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Таран ауданы</w:t>
            </w:r>
            <w:r>
              <w:br/>
            </w:r>
            <w:r>
              <w:rPr>
                <w:rFonts w:ascii="Times New Roman"/>
                <w:b w:val="false"/>
                <w:i w:val="false"/>
                <w:color w:val="000000"/>
                <w:sz w:val="20"/>
              </w:rPr>
              <w:t>
</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"Таран ауданы әкімдігі білім беру бөлімінің Набережный бастауыш мектебі" коммуналдық мемлекеттік мекемесі мектепке дейінгі тәрбиелеу толық емес күнді шағын орталығы</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7770</w:t>
            </w: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Таран ауданы</w:t>
            </w:r>
            <w:r>
              <w:br/>
            </w:r>
            <w:r>
              <w:rPr>
                <w:rFonts w:ascii="Times New Roman"/>
                <w:b w:val="false"/>
                <w:i w:val="false"/>
                <w:color w:val="000000"/>
                <w:sz w:val="20"/>
              </w:rPr>
              <w:t>
</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"Таран ауданы әкімдігінің "Балдәурен" мемлекеттік коммуналдық қазыналық кәсіпорыны</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20928</w:t>
            </w: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Таран ауданы</w:t>
            </w:r>
            <w:r>
              <w:br/>
            </w:r>
            <w:r>
              <w:rPr>
                <w:rFonts w:ascii="Times New Roman"/>
                <w:b w:val="false"/>
                <w:i w:val="false"/>
                <w:color w:val="000000"/>
                <w:sz w:val="20"/>
              </w:rPr>
              <w:t>
</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"Таран ауданы әкімдігінің "Таран балалар бақшасы" мемлекеттік коммуналдық қазыналық кәсіпорны</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25640</w:t>
            </w: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