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d4075" w14:textId="b1d40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2016 жылы Таран ауданы бойынша өсімдік шаруашылығының шығымдылығын және өнім сапасын арттыруға субсидиялар алуға арналған өтінімді ұсыну мерзімдерін айқындау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Таран ауданы әкімдігінің 2016 жылғы 12 қазандағы № 274 қаулысы. Қостанай облысының Әділет департаментінде 2016 жылғы 2 қарашада № 6683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Республикасының Заңы 31-бабы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5) тармақшасына, Қазақстан Республикасы Ауыл шаруашылығы министрінің міндетін атқарушының 2015 жылғы 27 ақпандағы </w:t>
      </w:r>
      <w:r>
        <w:rPr>
          <w:rFonts w:ascii="Times New Roman"/>
          <w:b w:val="false"/>
          <w:i w:val="false"/>
          <w:color w:val="000000"/>
          <w:sz w:val="28"/>
        </w:rPr>
        <w:t>№ 4-3/177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бұйрығымен бекітілген, басым дақылдар өндiрудi субсидиялау арқылы өсiмдiк шаруашылығының шығымдылығын және өнім сапасын арттыруды, жанар-жағармай материалдарының және көктемгi егіс пен егiн жинау жұмыстарын жүргiзу үшін қажеттi басқа да тауарлық-материалдық құндылықтардың құнын және ауыл шаруашылығы дақылдарын қорғалған топырақта өңдеп өсіру шығындарының құнын субсидиялау </w:t>
      </w:r>
      <w:r>
        <w:rPr>
          <w:rFonts w:ascii="Times New Roman"/>
          <w:b w:val="false"/>
          <w:i w:val="false"/>
          <w:color w:val="000000"/>
          <w:sz w:val="28"/>
        </w:rPr>
        <w:t>қағидасының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10-тармағына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11094 болып тіркелген), "2016 жылға арналған басым ауыл шаруашылығы дақылдарының тізбесін және субсидиялардың нормаларын бекіту туралы" Қостанай облысы әкімдігінің 2016 жылғы 9 тамыздағы </w:t>
      </w:r>
      <w:r>
        <w:rPr>
          <w:rFonts w:ascii="Times New Roman"/>
          <w:b w:val="false"/>
          <w:i w:val="false"/>
          <w:color w:val="000000"/>
          <w:sz w:val="28"/>
        </w:rPr>
        <w:t>№ 371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 құқықтық актілерді мемлекеттік тіркеу тізілімінде № 6595 болып тіркелген) сәйкес Таран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2016 жылы Таран ауданы бойынша субсидияланатын басым ауыл шаруашылығы дақылдарының әрбір түрi бойынша басым дақылдар өндiрудi субсидиялау арқылы өсiмдiк шаруашылығының шығымдылығын және өнiм сапасын арттыруға, жанар-жағармай материалдарының және көктемгi егіс пен егін жинау жұмыстарын жүргізу үшін қажетті басқа да тауарлық-материалдық құндылықтардың құнына және ауыл шаруашылығы дақылдарын қорғалған топырақта өңдеп өсіру шығындарының құнына субсидиялар алуға арналған ауданның ауыл шаруашылығы тауарын өндірушілері тiзiмiне қосу үшін өтінімді ұсыну мерзімдері айқындалсын.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аудан әкімінің жетекшілік ететін орынбасарына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Осы қаулы алғашқы ресми жарияланған күнінен кейін күнтізбелік он күн өткен соң қолданысқа енгізіледі және 2016 жылғы 5 қыркүйектен бастап туындайтын қатынастарға таратылады.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Таран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Өтеулин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12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274 қаулысына қосымша</w:t>
            </w:r>
          </w:p>
        </w:tc>
      </w:tr>
    </w:tbl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жылы Таран ауданы бойынша өсімдік шаруашылығының шығымдылығын және өнім сапасын арттыруға субсидиялар алуға арналған өтінімді ұсыну мерзімдері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  <w:bookmarkEnd w:id="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Басым ауыл шаруашылғы дақылдарының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Өтінімді ұсыну мерзімі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жұмсақ бидай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қыркүйектен бастап 9 қыркүйекке дейін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 бидай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қыркүйектен бастап 9 қыркүйекке дейін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Жаздық қатты бидай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қыркүйектен бастап 9 қыркүйекке дейін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Сұлы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қыркүйектен бастап 9 қыркүйекке дейін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Арпа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қыркүйектен бастап 9 қыркүйекке дейін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қыркүйектен бастап 9 қыркүйекке дейін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Қарақұмық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қыркүйектен бастап 9 қыркүйекке дейін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 қара бидай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қыркүйектен бастап 9 қыркүйекке дейін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Бұршақ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қыркүйектен бастап 9 қыркүйекке дейін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Аңқа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қыркүйектен бастап 9 қыркүйекке дейін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Жасымық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қыркүйектен бастап 9 қыркүйекке дейін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Күнбағыс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қыркүйектен бастап 9 қыркүйекке дейін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қыркүйектен бастап 9 қыркүйекке дейін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Зығыр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қыркүйектен бастап 9 қыркүйекке дейін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қыркүйектен бастап 9 қыркүйекке дейін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қыркүйектен бастап 9 қыркүйекке дейін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1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Картоп (тамшылатып суару)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қыркүйектен бастап 9 қыркүйекке дейін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2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Көкөністер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қыркүйектен бастап 9 қыркүйекке дейін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2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Көкөністер (тамшылатып суару)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қыркүйектен бастап 9 қыркүйекке дейін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2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Көкөністер (барлық түрдегі жылыжайларда топырақтың қорғалған жағдайларында, 2 дақыл айналымы)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қыркүйектен бастап 9 қыркүйекке дейін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2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 дақылдары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қыркүйектен бастап 9 қыркүйекке дейін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2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Сүрлемдік жүгері және күнбағыс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қыркүйектен бастап 9 қыркүйекке дейін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2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Сүрлемдік жүгері (суаруға)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қыркүйектен бастап 9 қыркүйекке дейін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2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Жемшөптік дақылдар, оның ішінде бірінші, екінші және үшінші өсу жылдарындағы бұршақ тұқымдас көпжылдық шөптер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қыркүйектен бастап 9 қыркүйекке дейін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2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Жемшөптік дақылдар, оның ішінде бірінші, екінші және үшінші өсу жылдарындағы бұршақ тұқымдас көпжылдық шөптер (суаруға)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қыркүйектен бастап 9 қыркүйекке дейін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2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Шабындық және (немесе) жайылымдық алқаптарды шөп егіп жаңарту және (немесе түпкілікті жақсарту) үшін бірінші, екінші және үшінші жылдары өсіп жатқан көп жылдық шөптер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қыркүйектен бастап 9 қыркүйекке дейін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