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218e" w14:textId="4c12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әкімінің 2015 жылғы 19 қазандағы № 6 "Ұзынкөл ауданының аумағында сайлау учаскелерін құру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әкімінің 2016 жылғы 17 мамырдағы № 6 шешімі. Қостанай облысының Әділет департаментінде 2016 жылғы 17 маусымда № 6477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Ұзынкөла 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Ұзынкөл ауданы әкімінің 2015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"Ұзынкөл ауданыныңа умағында сайлау учаскелерін құру туралы" (нормативтік құқықтық актілерді мемлекеттік тіркеу тізілімінде № 6020 болып тіркелген, "Нұрлыжол" аудандық газетінде 2015 жылдың 10 желтоқсанда жарияланған) шешіміне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№ 762 учаскесі шекараларында "Комсомольская көшесі" сөздерінен кейін "Комсомольский тұйық көшесі"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мәтіні өзгеріссіз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Ұзынкөл ауданы әкімі аппаратының басшысына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Ұзынкөл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Қ. Қайралапов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