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8d0a" w14:textId="4848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2015 жылғы 26 мамырдағы № 186 "Федоров ауданы әкімдігінің білім бөлімі" мемлекеттік мекемесі туралы Ережені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2016 жылғы 24 наурыздағы № 76 қаулысы. Қостанай облысының Әділет департаментінде 2016 жылғы 29 наурызда № 6247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Әкімдіктің 2015 жылғы 26 мамырдағы "Федоров ауданы әкімдігінің білім бөлімі" мемлекеттік мекемесі туралы Ережені бекіту туралы" (Нормативтік құқықтық актілерді мемлекеттік тіркеу тізілімінде 5711 нөмірімен тіркелген, 2015 жылғы 6 тамызда "Федоровские новости"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қаулымен бекітілген "Федоров ауданы әкімдігінің білім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