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77d8" w14:textId="17b7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2016 жылғы 8 сәуірдегі № 15 шешімі. Қостанай облысының Әділет департаментінде 2016 жылғы 11 мамырда № 6350 болып тіркелді. Күші жойылды - Қостанай облысы Федоров ауданы мәслихатының 2018 жылғы 15 наурыздағы № 228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 жоғарылатылсын.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 мемлекеттік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Қостанай облысы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Федоров ауданы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Зұлқарнаев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