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a280" w14:textId="f34a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2016 жылғы 31 тамыздағы № 61 шешімі. Қостанай облысының Әділет департаментінде 2016 жылғы 21 қыркүйекте № 6625 болып тіркелді. Күші жойылды - Қостанай облысы Федоров ауданы мәслихатының 2020 жылғы 7 қыркүйектегі № 465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Федоров ауданы мәслихатының 07.09.2020 </w:t>
      </w:r>
      <w:r>
        <w:rPr>
          <w:rFonts w:ascii="Times New Roman"/>
          <w:b w:val="false"/>
          <w:i w:val="false"/>
          <w:color w:val="ff0000"/>
          <w:sz w:val="28"/>
        </w:rPr>
        <w:t>№ 465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2016 жылғы 1 тамыздан бастап туындаған қатынастарға таратылады.</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Пужанский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Бекенов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"Федоров ауданының</w:t>
      </w:r>
    </w:p>
    <w:bookmarkEnd w:id="3"/>
    <w:bookmarkStart w:name="z10" w:id="4"/>
    <w:p>
      <w:pPr>
        <w:spacing w:after="0"/>
        <w:ind w:left="0"/>
        <w:jc w:val="both"/>
      </w:pPr>
      <w:r>
        <w:rPr>
          <w:rFonts w:ascii="Times New Roman"/>
          <w:b w:val="false"/>
          <w:i w:val="false"/>
          <w:color w:val="000000"/>
          <w:sz w:val="28"/>
        </w:rPr>
        <w:t>
      экономика және қаржы бөлімі"</w:t>
      </w:r>
    </w:p>
    <w:bookmarkEnd w:id="4"/>
    <w:bookmarkStart w:name="z11" w:id="5"/>
    <w:p>
      <w:pPr>
        <w:spacing w:after="0"/>
        <w:ind w:left="0"/>
        <w:jc w:val="both"/>
      </w:pPr>
      <w:r>
        <w:rPr>
          <w:rFonts w:ascii="Times New Roman"/>
          <w:b w:val="false"/>
          <w:i w:val="false"/>
          <w:color w:val="000000"/>
          <w:sz w:val="28"/>
        </w:rPr>
        <w:t>
      мемлекеттік мекемесінің басшысы</w:t>
      </w:r>
    </w:p>
    <w:bookmarkEnd w:id="5"/>
    <w:bookmarkStart w:name="z12" w:id="6"/>
    <w:p>
      <w:pPr>
        <w:spacing w:after="0"/>
        <w:ind w:left="0"/>
        <w:jc w:val="both"/>
      </w:pPr>
      <w:r>
        <w:rPr>
          <w:rFonts w:ascii="Times New Roman"/>
          <w:b w:val="false"/>
          <w:i w:val="false"/>
          <w:color w:val="000000"/>
          <w:sz w:val="28"/>
        </w:rPr>
        <w:t>
      ________________ В. Гринак</w:t>
      </w:r>
    </w:p>
    <w:bookmarkEnd w:id="6"/>
    <w:bookmarkStart w:name="z13" w:id="7"/>
    <w:p>
      <w:pPr>
        <w:spacing w:after="0"/>
        <w:ind w:left="0"/>
        <w:jc w:val="both"/>
      </w:pPr>
      <w:r>
        <w:rPr>
          <w:rFonts w:ascii="Times New Roman"/>
          <w:b w:val="false"/>
          <w:i w:val="false"/>
          <w:color w:val="000000"/>
          <w:sz w:val="28"/>
        </w:rPr>
        <w:t>
      31 тамыз 2016 жыл</w:t>
      </w:r>
    </w:p>
    <w:bookmarkEnd w:id="7"/>
    <w:bookmarkStart w:name="z14" w:id="8"/>
    <w:p>
      <w:pPr>
        <w:spacing w:after="0"/>
        <w:ind w:left="0"/>
        <w:jc w:val="both"/>
      </w:pPr>
      <w:r>
        <w:rPr>
          <w:rFonts w:ascii="Times New Roman"/>
          <w:b w:val="false"/>
          <w:i w:val="false"/>
          <w:color w:val="000000"/>
          <w:sz w:val="28"/>
        </w:rPr>
        <w:t>
      "Федоров аудандық жұмыспен</w:t>
      </w:r>
    </w:p>
    <w:bookmarkEnd w:id="8"/>
    <w:bookmarkStart w:name="z15" w:id="9"/>
    <w:p>
      <w:pPr>
        <w:spacing w:after="0"/>
        <w:ind w:left="0"/>
        <w:jc w:val="both"/>
      </w:pPr>
      <w:r>
        <w:rPr>
          <w:rFonts w:ascii="Times New Roman"/>
          <w:b w:val="false"/>
          <w:i w:val="false"/>
          <w:color w:val="000000"/>
          <w:sz w:val="28"/>
        </w:rPr>
        <w:t>
      қамту және әлеуметтiк бағдарламалар</w:t>
      </w:r>
    </w:p>
    <w:bookmarkEnd w:id="9"/>
    <w:bookmarkStart w:name="z16" w:id="10"/>
    <w:p>
      <w:pPr>
        <w:spacing w:after="0"/>
        <w:ind w:left="0"/>
        <w:jc w:val="both"/>
      </w:pPr>
      <w:r>
        <w:rPr>
          <w:rFonts w:ascii="Times New Roman"/>
          <w:b w:val="false"/>
          <w:i w:val="false"/>
          <w:color w:val="000000"/>
          <w:sz w:val="28"/>
        </w:rPr>
        <w:t>
      бөлімі" мемлекеттiк мекемесінiң басшысы</w:t>
      </w:r>
    </w:p>
    <w:bookmarkEnd w:id="10"/>
    <w:bookmarkStart w:name="z17" w:id="11"/>
    <w:p>
      <w:pPr>
        <w:spacing w:after="0"/>
        <w:ind w:left="0"/>
        <w:jc w:val="both"/>
      </w:pPr>
      <w:r>
        <w:rPr>
          <w:rFonts w:ascii="Times New Roman"/>
          <w:b w:val="false"/>
          <w:i w:val="false"/>
          <w:color w:val="000000"/>
          <w:sz w:val="28"/>
        </w:rPr>
        <w:t>
      ________________ Т. Волоткевич</w:t>
      </w:r>
    </w:p>
    <w:bookmarkEnd w:id="11"/>
    <w:bookmarkStart w:name="z18" w:id="12"/>
    <w:p>
      <w:pPr>
        <w:spacing w:after="0"/>
        <w:ind w:left="0"/>
        <w:jc w:val="both"/>
      </w:pPr>
      <w:r>
        <w:rPr>
          <w:rFonts w:ascii="Times New Roman"/>
          <w:b w:val="false"/>
          <w:i w:val="false"/>
          <w:color w:val="000000"/>
          <w:sz w:val="28"/>
        </w:rPr>
        <w:t>
      31 тамыз 2016 жыл</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31 тамыздағы</w:t>
            </w:r>
            <w:r>
              <w:br/>
            </w:r>
            <w:r>
              <w:rPr>
                <w:rFonts w:ascii="Times New Roman"/>
                <w:b w:val="false"/>
                <w:i w:val="false"/>
                <w:color w:val="000000"/>
                <w:sz w:val="20"/>
              </w:rPr>
              <w:t>№ 61 шешімімен бекітілген</w:t>
            </w:r>
          </w:p>
        </w:tc>
      </w:tr>
    </w:tbl>
    <w:bookmarkStart w:name="z20" w:id="13"/>
    <w:p>
      <w:pPr>
        <w:spacing w:after="0"/>
        <w:ind w:left="0"/>
        <w:jc w:val="left"/>
      </w:pPr>
      <w:r>
        <w:rPr>
          <w:rFonts w:ascii="Times New Roman"/>
          <w:b/>
          <w:i w:val="false"/>
          <w:color w:val="000000"/>
        </w:rPr>
        <w:t xml:space="preserve"> Әлеуметтік көмек көрсетудің, оның мөлшерлерін белгілеудің</w:t>
      </w:r>
      <w:r>
        <w:br/>
      </w:r>
      <w:r>
        <w:rPr>
          <w:rFonts w:ascii="Times New Roman"/>
          <w:b/>
          <w:i w:val="false"/>
          <w:color w:val="000000"/>
        </w:rPr>
        <w:t>және мұқтаж азаматтардың жекелеген санаттарының тізбесін айқындаудың</w:t>
      </w:r>
      <w:r>
        <w:br/>
      </w:r>
      <w:r>
        <w:rPr>
          <w:rFonts w:ascii="Times New Roman"/>
          <w:b/>
          <w:i w:val="false"/>
          <w:color w:val="000000"/>
        </w:rPr>
        <w:t>қағидалары</w:t>
      </w:r>
    </w:p>
    <w:bookmarkEnd w:id="13"/>
    <w:bookmarkStart w:name="z21" w:id="14"/>
    <w:p>
      <w:pPr>
        <w:spacing w:after="0"/>
        <w:ind w:left="0"/>
        <w:jc w:val="left"/>
      </w:pPr>
      <w:r>
        <w:rPr>
          <w:rFonts w:ascii="Times New Roman"/>
          <w:b/>
          <w:i w:val="false"/>
          <w:color w:val="000000"/>
        </w:rPr>
        <w:t xml:space="preserve"> 1. Жалпы ережелер</w:t>
      </w:r>
    </w:p>
    <w:bookmarkEnd w:id="14"/>
    <w:bookmarkStart w:name="z22" w:id="1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15"/>
    <w:bookmarkStart w:name="z23" w:id="1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16"/>
    <w:bookmarkStart w:name="z24" w:id="1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алынып тасталды - Қостанай облысы Федоров ауданы мәслихатының 20.01.2020 </w:t>
      </w:r>
      <w:r>
        <w:rPr>
          <w:rFonts w:ascii="Times New Roman"/>
          <w:b w:val="false"/>
          <w:i w:val="false"/>
          <w:color w:val="000000"/>
          <w:sz w:val="28"/>
        </w:rPr>
        <w:t>№ 401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8"/>
    <w:bookmarkStart w:name="z26" w:id="19"/>
    <w:p>
      <w:pPr>
        <w:spacing w:after="0"/>
        <w:ind w:left="0"/>
        <w:jc w:val="both"/>
      </w:pPr>
      <w:r>
        <w:rPr>
          <w:rFonts w:ascii="Times New Roman"/>
          <w:b w:val="false"/>
          <w:i w:val="false"/>
          <w:color w:val="000000"/>
          <w:sz w:val="28"/>
        </w:rPr>
        <w:t>
      3) ең төмен күнкөріс деңгейі – Қостанай облысындағы статистикалық орган есептейтін мөлшері бойынша ең төмен тұтыну себетінің құнына тең, бір адамға қажетті ең төмен ақшалай кіріс;</w:t>
      </w:r>
    </w:p>
    <w:bookmarkEnd w:id="19"/>
    <w:bookmarkStart w:name="z27" w:id="20"/>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20"/>
    <w:bookmarkStart w:name="z28" w:id="2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Қостанай облысы Федоров ауданы мәслихатының 10.04.2020 </w:t>
      </w:r>
      <w:r>
        <w:rPr>
          <w:rFonts w:ascii="Times New Roman"/>
          <w:b w:val="false"/>
          <w:i w:val="false"/>
          <w:color w:val="000000"/>
          <w:sz w:val="28"/>
        </w:rPr>
        <w:t>№ 426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22"/>
    <w:bookmarkStart w:name="z31" w:id="23"/>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23"/>
    <w:bookmarkStart w:name="z32" w:id="24"/>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24"/>
    <w:bookmarkStart w:name="z33" w:id="25"/>
    <w:p>
      <w:pPr>
        <w:spacing w:after="0"/>
        <w:ind w:left="0"/>
        <w:jc w:val="both"/>
      </w:pPr>
      <w:r>
        <w:rPr>
          <w:rFonts w:ascii="Times New Roman"/>
          <w:b w:val="false"/>
          <w:i w:val="false"/>
          <w:color w:val="000000"/>
          <w:sz w:val="28"/>
        </w:rPr>
        <w:t>
      10)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25"/>
    <w:bookmarkStart w:name="z34" w:id="26"/>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Федоров ауданы мәслихатының 10.04.2019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15.02.2019 бастап туындаған қатынастарға таратылады); 20.01.2020 </w:t>
      </w:r>
      <w:r>
        <w:rPr>
          <w:rFonts w:ascii="Times New Roman"/>
          <w:b w:val="false"/>
          <w:i w:val="false"/>
          <w:color w:val="000000"/>
          <w:sz w:val="28"/>
        </w:rPr>
        <w:t>№ 401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10.04.2020 </w:t>
      </w:r>
      <w:r>
        <w:rPr>
          <w:rFonts w:ascii="Times New Roman"/>
          <w:b w:val="false"/>
          <w:i w:val="false"/>
          <w:color w:val="000000"/>
          <w:sz w:val="28"/>
        </w:rPr>
        <w:t>№ 426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көмек түсініледі.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Федоров ауданы мәслихатының 20.01.2020 </w:t>
      </w:r>
      <w:r>
        <w:rPr>
          <w:rFonts w:ascii="Times New Roman"/>
          <w:b w:val="false"/>
          <w:i w:val="false"/>
          <w:color w:val="000000"/>
          <w:sz w:val="28"/>
        </w:rPr>
        <w:t>№ 401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28"/>
    <w:bookmarkStart w:name="z37" w:id="29"/>
    <w:p>
      <w:pPr>
        <w:spacing w:after="0"/>
        <w:ind w:left="0"/>
        <w:jc w:val="both"/>
      </w:pPr>
      <w:r>
        <w:rPr>
          <w:rFonts w:ascii="Times New Roman"/>
          <w:b w:val="false"/>
          <w:i w:val="false"/>
          <w:color w:val="000000"/>
          <w:sz w:val="28"/>
        </w:rPr>
        <w:t>
      5. Жеңіс күні – 9 мамыр мереке күні болып табылады.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Федоров ауданы мәслихатының 20.01.2020 </w:t>
      </w:r>
      <w:r>
        <w:rPr>
          <w:rFonts w:ascii="Times New Roman"/>
          <w:b w:val="false"/>
          <w:i w:val="false"/>
          <w:color w:val="000000"/>
          <w:sz w:val="28"/>
        </w:rPr>
        <w:t>№ 401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30"/>
    <w:p>
      <w:pPr>
        <w:spacing w:after="0"/>
        <w:ind w:left="0"/>
        <w:jc w:val="left"/>
      </w:pPr>
      <w:r>
        <w:rPr>
          <w:rFonts w:ascii="Times New Roman"/>
          <w:b/>
          <w:i w:val="false"/>
          <w:color w:val="000000"/>
        </w:rPr>
        <w:t xml:space="preserve"> 2. Әлеуметтік көмек алушылар санаттарының тізбесін анықтау</w:t>
      </w:r>
      <w:r>
        <w:br/>
      </w:r>
      <w:r>
        <w:rPr>
          <w:rFonts w:ascii="Times New Roman"/>
          <w:b/>
          <w:i w:val="false"/>
          <w:color w:val="000000"/>
        </w:rPr>
        <w:t>және әлеуметтік көмектің мөлшерлерін белгілеу тәртібі</w:t>
      </w:r>
    </w:p>
    <w:bookmarkEnd w:id="30"/>
    <w:bookmarkStart w:name="z39" w:id="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Әлеуметтік көмек мерзімді (ай сайын, жартыжылдықта 1 рет):</w:t>
      </w:r>
    </w:p>
    <w:bookmarkEnd w:id="31"/>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p>
      <w:pPr>
        <w:spacing w:after="0"/>
        <w:ind w:left="0"/>
        <w:jc w:val="both"/>
      </w:pPr>
      <w:r>
        <w:rPr>
          <w:rFonts w:ascii="Times New Roman"/>
          <w:b w:val="false"/>
          <w:i w:val="false"/>
          <w:color w:val="000000"/>
          <w:sz w:val="28"/>
        </w:rPr>
        <w:t>
      2)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жағынан теңестірілген адамдардың басқа да санаттарына, тұрмыстық қажеттіліктеріне, 3 айлық есептік көрсеткіш мөлшерінде, табыстарын есепке алмай;</w:t>
      </w:r>
    </w:p>
    <w:p>
      <w:pPr>
        <w:spacing w:after="0"/>
        <w:ind w:left="0"/>
        <w:jc w:val="both"/>
      </w:pPr>
      <w:r>
        <w:rPr>
          <w:rFonts w:ascii="Times New Roman"/>
          <w:b w:val="false"/>
          <w:i w:val="false"/>
          <w:color w:val="000000"/>
          <w:sz w:val="28"/>
        </w:rPr>
        <w:t>
      3)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немесе жоғары білім (бұдан әрі – білім) алушы тұлғаларға, оның ішінде:</w:t>
      </w:r>
    </w:p>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 күнкөрiс деңгейiнен (бұдан әрi – ең төмен күнкөрiс деңгейi) төмен табыстары бар отбасылардың жастарына;</w:t>
      </w:r>
    </w:p>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Федоров ауданы мәслихатының 10.04.2020 </w:t>
      </w:r>
      <w:r>
        <w:rPr>
          <w:rFonts w:ascii="Times New Roman"/>
          <w:b w:val="false"/>
          <w:i w:val="false"/>
          <w:color w:val="000000"/>
          <w:sz w:val="28"/>
        </w:rPr>
        <w:t>№ 426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32"/>
    <w:bookmarkStart w:name="z43" w:id="33"/>
    <w:p>
      <w:pPr>
        <w:spacing w:after="0"/>
        <w:ind w:left="0"/>
        <w:jc w:val="both"/>
      </w:pPr>
      <w:r>
        <w:rPr>
          <w:rFonts w:ascii="Times New Roman"/>
          <w:b w:val="false"/>
          <w:i w:val="false"/>
          <w:color w:val="000000"/>
          <w:sz w:val="28"/>
        </w:rPr>
        <w:t>
      1) барлық санаттағы мүгедектерге, жедел емделуге, табыстарын есепке алмай, 50 айлық есептік көрсеткіштен артық емес мөлшерінде;</w:t>
      </w:r>
    </w:p>
    <w:bookmarkEnd w:id="33"/>
    <w:bookmarkStart w:name="z44" w:id="34"/>
    <w:p>
      <w:pPr>
        <w:spacing w:after="0"/>
        <w:ind w:left="0"/>
        <w:jc w:val="both"/>
      </w:pPr>
      <w:r>
        <w:rPr>
          <w:rFonts w:ascii="Times New Roman"/>
          <w:b w:val="false"/>
          <w:i w:val="false"/>
          <w:color w:val="000000"/>
          <w:sz w:val="28"/>
        </w:rPr>
        <w:t>
      2) барлық санаттағы мүгедектерге, олардың шипажайлар мен оңалту орталықтарына жол жүруімен және кері қайтуымен байланысты шығындарын өтеуге, табыстарын есепке алмай, 3 айлық есептік көрсеткіштен артық емес мөлшерінде;</w:t>
      </w:r>
    </w:p>
    <w:bookmarkEnd w:id="34"/>
    <w:bookmarkStart w:name="z45" w:id="35"/>
    <w:p>
      <w:pPr>
        <w:spacing w:after="0"/>
        <w:ind w:left="0"/>
        <w:jc w:val="both"/>
      </w:pP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 адамдарға, қосымша тамақтануға, табыстарын есепке алмай, 15 айлық есептік көрсеткіштен артық емес мөлшерінде;</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алынып тасталды - Қостанай облысы Федоров ауданы мәслихатының 10.04.2020 </w:t>
      </w:r>
      <w:r>
        <w:rPr>
          <w:rFonts w:ascii="Times New Roman"/>
          <w:b w:val="false"/>
          <w:i w:val="false"/>
          <w:color w:val="000000"/>
          <w:sz w:val="28"/>
        </w:rPr>
        <w:t>№ 426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 w:id="36"/>
    <w:p>
      <w:pPr>
        <w:spacing w:after="0"/>
        <w:ind w:left="0"/>
        <w:jc w:val="both"/>
      </w:pPr>
      <w:r>
        <w:rPr>
          <w:rFonts w:ascii="Times New Roman"/>
          <w:b w:val="false"/>
          <w:i w:val="false"/>
          <w:color w:val="000000"/>
          <w:sz w:val="28"/>
        </w:rPr>
        <w:t>
      5) өтініш жасалған тоқсанның алдындағы тоқсанда жан басына шаққандағы орташа табысы ең төменгі күнкөріс деңгейінен төмен табыстары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табысы аз отбасылардың адамдарына кәмелетке толмаған балаларын жерлеуге, 15 айлық есептік көрсеткіш мөлшерінде;</w:t>
      </w:r>
    </w:p>
    <w:bookmarkEnd w:id="36"/>
    <w:bookmarkStart w:name="z52" w:id="37"/>
    <w:p>
      <w:pPr>
        <w:spacing w:after="0"/>
        <w:ind w:left="0"/>
        <w:jc w:val="both"/>
      </w:pPr>
      <w:r>
        <w:rPr>
          <w:rFonts w:ascii="Times New Roman"/>
          <w:b w:val="false"/>
          <w:i w:val="false"/>
          <w:color w:val="000000"/>
          <w:sz w:val="28"/>
        </w:rPr>
        <w:t>
      6) өтініш жасалған тоқсанның алдындағы тоқсанда жан басына шаққандағы орташа табысы ең төменгі күнкөріс деңгейінен төмен табыстары бар отбасылардың адамдарына, тұрмыстық қажеттіліктерге, 7 айлық есептік көрсеткіш мөлшерінде;</w:t>
      </w:r>
    </w:p>
    <w:bookmarkEnd w:id="37"/>
    <w:bookmarkStart w:name="z53" w:id="38"/>
    <w:p>
      <w:pPr>
        <w:spacing w:after="0"/>
        <w:ind w:left="0"/>
        <w:jc w:val="both"/>
      </w:pPr>
      <w:r>
        <w:rPr>
          <w:rFonts w:ascii="Times New Roman"/>
          <w:b w:val="false"/>
          <w:i w:val="false"/>
          <w:color w:val="000000"/>
          <w:sz w:val="28"/>
        </w:rPr>
        <w:t>
      7) табиғи зілзаланың немесе өрттің салдарынан зардап шеккен азаматқа (отбасына), табыстарын есепке алмай, 30 айлық есептік көрсеткіштен артық емес мөлшерінде;</w:t>
      </w:r>
    </w:p>
    <w:bookmarkEnd w:id="38"/>
    <w:bookmarkStart w:name="z54" w:id="39"/>
    <w:p>
      <w:pPr>
        <w:spacing w:after="0"/>
        <w:ind w:left="0"/>
        <w:jc w:val="both"/>
      </w:pPr>
      <w:r>
        <w:rPr>
          <w:rFonts w:ascii="Times New Roman"/>
          <w:b w:val="false"/>
          <w:i w:val="false"/>
          <w:color w:val="000000"/>
          <w:sz w:val="28"/>
        </w:rPr>
        <w:t>
      8) Ұлы Отан соғысындағы қатысушылары мен мүгедектеріне Ұлы Отан соғысындағы Жеңіс күніне орай, табыстарды есепке алмай, 1000000 (бір миллион) теңге мөлшерінде;</w:t>
      </w:r>
    </w:p>
    <w:bookmarkEnd w:id="39"/>
    <w:bookmarkStart w:name="z55" w:id="40"/>
    <w:p>
      <w:pPr>
        <w:spacing w:after="0"/>
        <w:ind w:left="0"/>
        <w:jc w:val="both"/>
      </w:pPr>
      <w:r>
        <w:rPr>
          <w:rFonts w:ascii="Times New Roman"/>
          <w:b w:val="false"/>
          <w:i w:val="false"/>
          <w:color w:val="000000"/>
          <w:sz w:val="28"/>
        </w:rPr>
        <w:t>
      9) жеңiлдiктер мен кепiлдiктер жағынан Ұлы Отан соғысының қатысушылары мен мүгедектерiне теңестiрiлген адамдарға Ұлы Отан соғысындағы Жеңiс күнiне орай, табыстарын есепке алмай:</w:t>
      </w:r>
    </w:p>
    <w:bookmarkEnd w:id="40"/>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Кеңес Социалистік Республикалар Одағының ішкі істер және мемлекеттік қауіпсіздік әскерлері мен органдарының ерікті жалдама құрамаларының адамдарына,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адамдарға 100000 (жүз мың) теңге мөлшерінде;</w:t>
      </w:r>
    </w:p>
    <w:p>
      <w:pPr>
        <w:spacing w:after="0"/>
        <w:ind w:left="0"/>
        <w:jc w:val="both"/>
      </w:pPr>
      <w:r>
        <w:rPr>
          <w:rFonts w:ascii="Times New Roman"/>
          <w:b w:val="false"/>
          <w:i w:val="false"/>
          <w:color w:val="000000"/>
          <w:sz w:val="28"/>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 адамдарға 100000 (жүз мың) теңге мөлшерінде;</w:t>
      </w:r>
    </w:p>
    <w:p>
      <w:pPr>
        <w:spacing w:after="0"/>
        <w:ind w:left="0"/>
        <w:jc w:val="both"/>
      </w:pPr>
      <w:r>
        <w:rPr>
          <w:rFonts w:ascii="Times New Roman"/>
          <w:b w:val="false"/>
          <w:i w:val="false"/>
          <w:color w:val="000000"/>
          <w:sz w:val="28"/>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адамдарға 100000 (жүз мың) теңге мөлшерінде;</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Кеңес Социалистік Республикалар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қызметкерлеріне, сондай-ақ Ұлы Отан соғысының бас кезінде басқа мемлекеттердің порттарында тұтқындалған көлік флоты кемелері экипаждарының мүшелеріне 100000 (жүз мың) теңге мөлшерінде;</w:t>
      </w:r>
    </w:p>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100000 (жүз мың) теңге мөлшерінде;</w:t>
      </w:r>
    </w:p>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концлагерьлердің, геттолардың және басқа да еріксіз ұстау орындарының жасы кәмелетке толмаған бұрынғы тұтқындарына 100000 (жүз мың) теңге мөлшерінде;</w:t>
      </w:r>
    </w:p>
    <w:p>
      <w:pPr>
        <w:spacing w:after="0"/>
        <w:ind w:left="0"/>
        <w:jc w:val="both"/>
      </w:pP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60000 (алпыс мың) теңге мөлшерінде;</w:t>
      </w:r>
    </w:p>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60000 (алпыс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екінші рет некеге тұрмаған жұбайларына 60000 (алпыс мың) теңге мөлшерінде;</w:t>
      </w:r>
    </w:p>
    <w:bookmarkStart w:name="z40" w:id="41"/>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30000 (отыз мың) теңге мөлшерінде;</w:t>
      </w:r>
    </w:p>
    <w:bookmarkEnd w:id="41"/>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марапатталмаған адамдарға 30000 (отыз мың) теңге мөлшерінде;</w:t>
      </w:r>
    </w:p>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алынып тасталды - Қостанай облысы Федоров ауданы мәслихатының 20.01.2020 </w:t>
      </w:r>
      <w:r>
        <w:rPr>
          <w:rFonts w:ascii="Times New Roman"/>
          <w:b w:val="false"/>
          <w:i w:val="false"/>
          <w:color w:val="000000"/>
          <w:sz w:val="28"/>
        </w:rPr>
        <w:t>№ 401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Қостанай облысы Федоров ауданы мәслихатының 21.02.2017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10.04.2019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15.02.2019 бастап туындаған қатынастарға таратылады); 17.06.2019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09.05.2019 бастап туындаған қатынастарға өз әрекетін таратады); 20.01.2020 </w:t>
      </w:r>
      <w:r>
        <w:rPr>
          <w:rFonts w:ascii="Times New Roman"/>
          <w:b w:val="false"/>
          <w:i w:val="false"/>
          <w:color w:val="000000"/>
          <w:sz w:val="28"/>
        </w:rPr>
        <w:t>№ 401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10.04.2020 </w:t>
      </w:r>
      <w:r>
        <w:rPr>
          <w:rFonts w:ascii="Times New Roman"/>
          <w:b w:val="false"/>
          <w:i w:val="false"/>
          <w:color w:val="000000"/>
          <w:sz w:val="28"/>
        </w:rPr>
        <w:t>№ 426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56" w:id="42"/>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 мыналар:</w:t>
      </w:r>
    </w:p>
    <w:bookmarkEnd w:id="42"/>
    <w:bookmarkStart w:name="z57" w:id="43"/>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43"/>
    <w:bookmarkStart w:name="z58" w:id="44"/>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44"/>
    <w:bookmarkStart w:name="z59" w:id="45"/>
    <w:p>
      <w:pPr>
        <w:spacing w:after="0"/>
        <w:ind w:left="0"/>
        <w:jc w:val="both"/>
      </w:pPr>
      <w:r>
        <w:rPr>
          <w:rFonts w:ascii="Times New Roman"/>
          <w:b w:val="false"/>
          <w:i w:val="false"/>
          <w:color w:val="000000"/>
          <w:sz w:val="28"/>
        </w:rPr>
        <w:t>
      3) жергілікті өкілді органдар ең төменгі күнкөріс деңгейіне еселік қатынаста белгілейтін шектен аспайтын жан басына шаққандағы орташа табыстың болуы негіздеме болып табылады.</w:t>
      </w:r>
    </w:p>
    <w:bookmarkEnd w:id="45"/>
    <w:bookmarkStart w:name="z60" w:id="46"/>
    <w:p>
      <w:pPr>
        <w:spacing w:after="0"/>
        <w:ind w:left="0"/>
        <w:jc w:val="both"/>
      </w:pPr>
      <w:r>
        <w:rPr>
          <w:rFonts w:ascii="Times New Roman"/>
          <w:b w:val="false"/>
          <w:i w:val="false"/>
          <w:color w:val="000000"/>
          <w:sz w:val="28"/>
        </w:rPr>
        <w:t>
      9. Жан басына шаққандағы орташа табыстың шегі Қостанай облысы бойынша белгіленген ең төменгі күнкөріс деңгейінің бір еселік мөлшерінде.</w:t>
      </w:r>
    </w:p>
    <w:bookmarkEnd w:id="46"/>
    <w:bookmarkStart w:name="z61" w:id="47"/>
    <w:p>
      <w:pPr>
        <w:spacing w:after="0"/>
        <w:ind w:left="0"/>
        <w:jc w:val="both"/>
      </w:pPr>
      <w:r>
        <w:rPr>
          <w:rFonts w:ascii="Times New Roman"/>
          <w:b w:val="false"/>
          <w:i w:val="false"/>
          <w:color w:val="000000"/>
          <w:sz w:val="28"/>
        </w:rPr>
        <w:t>
      10. Табиғи зілзаланың немесе өрттің салдарынан өмірлік қиын жағдай туындаған кезде әлеуметтік көмек көрсетілген оқиғалар туындаған күннен бастап үш айдан кешіктірілмей көрсетіледі.</w:t>
      </w:r>
    </w:p>
    <w:bookmarkEnd w:id="47"/>
    <w:bookmarkStart w:name="z62" w:id="48"/>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8"/>
    <w:bookmarkStart w:name="z63" w:id="49"/>
    <w:p>
      <w:pPr>
        <w:spacing w:after="0"/>
        <w:ind w:left="0"/>
        <w:jc w:val="left"/>
      </w:pPr>
      <w:r>
        <w:rPr>
          <w:rFonts w:ascii="Times New Roman"/>
          <w:b/>
          <w:i w:val="false"/>
          <w:color w:val="000000"/>
        </w:rPr>
        <w:t xml:space="preserve"> 3. Әлеуметтік көмек көрсету тәртібі</w:t>
      </w:r>
    </w:p>
    <w:bookmarkEnd w:id="49"/>
    <w:bookmarkStart w:name="z64" w:id="50"/>
    <w:p>
      <w:pPr>
        <w:spacing w:after="0"/>
        <w:ind w:left="0"/>
        <w:jc w:val="both"/>
      </w:pPr>
      <w:r>
        <w:rPr>
          <w:rFonts w:ascii="Times New Roman"/>
          <w:b w:val="false"/>
          <w:i w:val="false"/>
          <w:color w:val="000000"/>
          <w:sz w:val="28"/>
        </w:rPr>
        <w:t>
      12.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Федоров ауданы мәслихатының 20.01.2020 </w:t>
      </w:r>
      <w:r>
        <w:rPr>
          <w:rFonts w:ascii="Times New Roman"/>
          <w:b w:val="false"/>
          <w:i w:val="false"/>
          <w:color w:val="000000"/>
          <w:sz w:val="28"/>
        </w:rPr>
        <w:t>№ 401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5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Ай сайынғы әлеуметтік көмек осы Қағидалардың 6-тармағының 1), 2) тармақшаларында көрсетілген, оны осы Қағидалардың күшіне енгеніне дейін алған адамдарға алушылардан өтініштер және құжаттар талап етілмей көрсетіледі. Қайта жүгінген өтініш берушілер өтінішке қоса мынадай құжаттарды:</w:t>
      </w:r>
    </w:p>
    <w:bookmarkEnd w:id="51"/>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Федоров ауданы мәслихатының 10.04.2020 </w:t>
      </w:r>
      <w:r>
        <w:rPr>
          <w:rFonts w:ascii="Times New Roman"/>
          <w:b w:val="false"/>
          <w:i w:val="false"/>
          <w:color w:val="000000"/>
          <w:sz w:val="28"/>
        </w:rPr>
        <w:t>№ 426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 w:id="5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өтінішке қоса мынадай құжаттарды:</w:t>
      </w:r>
    </w:p>
    <w:bookmarkEnd w:id="52"/>
    <w:bookmarkStart w:name="z49" w:id="53"/>
    <w:p>
      <w:pPr>
        <w:spacing w:after="0"/>
        <w:ind w:left="0"/>
        <w:jc w:val="both"/>
      </w:pPr>
      <w:r>
        <w:rPr>
          <w:rFonts w:ascii="Times New Roman"/>
          <w:b w:val="false"/>
          <w:i w:val="false"/>
          <w:color w:val="000000"/>
          <w:sz w:val="28"/>
        </w:rPr>
        <w:t>
      1) жеке басын куәландыратын құжатты;</w:t>
      </w:r>
    </w:p>
    <w:bookmarkEnd w:id="53"/>
    <w:p>
      <w:pPr>
        <w:spacing w:after="0"/>
        <w:ind w:left="0"/>
        <w:jc w:val="both"/>
      </w:pPr>
      <w:r>
        <w:rPr>
          <w:rFonts w:ascii="Times New Roman"/>
          <w:b w:val="false"/>
          <w:i w:val="false"/>
          <w:color w:val="000000"/>
          <w:sz w:val="28"/>
        </w:rPr>
        <w:t xml:space="preserve">
      2)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3) осы Қағидалардың 6-тармағының 3) тармақшасы екінші абзацында, 7-тармағының 5), 6) тармақшаларында көрсетілген адамның (отбасы мүшелерінің) табыстары туралы мәліметтерді;</w:t>
      </w:r>
    </w:p>
    <w:p>
      <w:pPr>
        <w:spacing w:after="0"/>
        <w:ind w:left="0"/>
        <w:jc w:val="both"/>
      </w:pPr>
      <w:r>
        <w:rPr>
          <w:rFonts w:ascii="Times New Roman"/>
          <w:b w:val="false"/>
          <w:i w:val="false"/>
          <w:color w:val="000000"/>
          <w:sz w:val="28"/>
        </w:rPr>
        <w:t>
      4) өмірлік қиын жағдайдың туындағанын растайтын актіні және (немесе)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Федоров ауданы мәслихатының 10.04.2020 </w:t>
      </w:r>
      <w:r>
        <w:rPr>
          <w:rFonts w:ascii="Times New Roman"/>
          <w:b w:val="false"/>
          <w:i w:val="false"/>
          <w:color w:val="000000"/>
          <w:sz w:val="28"/>
        </w:rPr>
        <w:t>№ 426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 w:id="54"/>
    <w:p>
      <w:pPr>
        <w:spacing w:after="0"/>
        <w:ind w:left="0"/>
        <w:jc w:val="both"/>
      </w:pPr>
      <w:r>
        <w:rPr>
          <w:rFonts w:ascii="Times New Roman"/>
          <w:b w:val="false"/>
          <w:i w:val="false"/>
          <w:color w:val="000000"/>
          <w:sz w:val="28"/>
        </w:rPr>
        <w:t>
      15.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4"/>
    <w:bookmarkStart w:name="z77" w:id="55"/>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5"/>
    <w:bookmarkStart w:name="z78" w:id="56"/>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56"/>
    <w:bookmarkStart w:name="z79" w:id="57"/>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7"/>
    <w:bookmarkStart w:name="z80" w:id="58"/>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8"/>
    <w:bookmarkStart w:name="z81" w:id="59"/>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9"/>
    <w:bookmarkStart w:name="z82" w:id="60"/>
    <w:p>
      <w:pPr>
        <w:spacing w:after="0"/>
        <w:ind w:left="0"/>
        <w:jc w:val="both"/>
      </w:pPr>
      <w:r>
        <w:rPr>
          <w:rFonts w:ascii="Times New Roman"/>
          <w:b w:val="false"/>
          <w:i w:val="false"/>
          <w:color w:val="000000"/>
          <w:sz w:val="28"/>
        </w:rPr>
        <w:t>
      20.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Федоров ауданы мәслихатының 10.04.2020 </w:t>
      </w:r>
      <w:r>
        <w:rPr>
          <w:rFonts w:ascii="Times New Roman"/>
          <w:b w:val="false"/>
          <w:i w:val="false"/>
          <w:color w:val="000000"/>
          <w:sz w:val="28"/>
        </w:rPr>
        <w:t>№ 426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 w:id="61"/>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61"/>
    <w:bookmarkStart w:name="z84" w:id="62"/>
    <w:p>
      <w:pPr>
        <w:spacing w:after="0"/>
        <w:ind w:left="0"/>
        <w:jc w:val="both"/>
      </w:pPr>
      <w:r>
        <w:rPr>
          <w:rFonts w:ascii="Times New Roman"/>
          <w:b w:val="false"/>
          <w:i w:val="false"/>
          <w:color w:val="000000"/>
          <w:sz w:val="28"/>
        </w:rPr>
        <w:t>
      22. Уәкілетті орган өтініш берушінің әлеуметтік көмек алуға қажетті құжаттарын тіркеген күннен бастап сегіз жұмыс күні ішінде қабылдаған құжаттар мен арнайы комиссияның әлеуметтік көмек көрсету қажеттілігі туралы қорытындысының негізінде әлеуметтік көмек көрсету туралы не көрсетуден бас тарту туралы шешім қабылдайды.</w:t>
      </w:r>
    </w:p>
    <w:bookmarkEnd w:id="62"/>
    <w:bookmarkStart w:name="z85" w:id="6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3"/>
    <w:bookmarkStart w:name="z86" w:id="64"/>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4"/>
    <w:bookmarkStart w:name="z87" w:id="65"/>
    <w:p>
      <w:pPr>
        <w:spacing w:after="0"/>
        <w:ind w:left="0"/>
        <w:jc w:val="both"/>
      </w:pPr>
      <w:r>
        <w:rPr>
          <w:rFonts w:ascii="Times New Roman"/>
          <w:b w:val="false"/>
          <w:i w:val="false"/>
          <w:color w:val="000000"/>
          <w:sz w:val="28"/>
        </w:rPr>
        <w:t>
      24. Әлеуметтік көмек көрсетуден бас тарту:</w:t>
      </w:r>
    </w:p>
    <w:bookmarkEnd w:id="65"/>
    <w:bookmarkStart w:name="z88" w:id="6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6"/>
    <w:bookmarkStart w:name="z89" w:id="67"/>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7"/>
    <w:bookmarkStart w:name="z90" w:id="68"/>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68"/>
    <w:bookmarkStart w:name="z91" w:id="69"/>
    <w:p>
      <w:pPr>
        <w:spacing w:after="0"/>
        <w:ind w:left="0"/>
        <w:jc w:val="both"/>
      </w:pPr>
      <w:r>
        <w:rPr>
          <w:rFonts w:ascii="Times New Roman"/>
          <w:b w:val="false"/>
          <w:i w:val="false"/>
          <w:color w:val="000000"/>
          <w:sz w:val="28"/>
        </w:rPr>
        <w:t>
      25. Әлеуметтік көмекті төлеу уәкілетті органмен әлеуметтік көмекті алушының банктік шотына екінші деңгейдегі банктер немесе банктік операциялардың тиісті түрлеріне Қазақстан Республикасы Ұлттық банкінің лицензиясы бар ұйымдар арқылы ақшалай қаражатты аудару жолымен жүзеге асырылады.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Қостанай облысы Федоров ауданы мәслихатының 10.04.2020 </w:t>
      </w:r>
      <w:r>
        <w:rPr>
          <w:rFonts w:ascii="Times New Roman"/>
          <w:b w:val="false"/>
          <w:i w:val="false"/>
          <w:color w:val="000000"/>
          <w:sz w:val="28"/>
        </w:rPr>
        <w:t>№ 426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2" w:id="70"/>
    <w:p>
      <w:pPr>
        <w:spacing w:after="0"/>
        <w:ind w:left="0"/>
        <w:jc w:val="both"/>
      </w:pPr>
      <w:r>
        <w:rPr>
          <w:rFonts w:ascii="Times New Roman"/>
          <w:b w:val="false"/>
          <w:i w:val="false"/>
          <w:color w:val="000000"/>
          <w:sz w:val="28"/>
        </w:rPr>
        <w:t>
      26. Әлеуметтік көмек ұсынуға шығыстарды қаржыландыру Федоров ауданының бюджетінде көзделген ағымдағы қаржы жылына арналған қаражат шегінде жүзеге асырылады.</w:t>
      </w:r>
    </w:p>
    <w:bookmarkEnd w:id="70"/>
    <w:bookmarkStart w:name="z93" w:id="71"/>
    <w:p>
      <w:pPr>
        <w:spacing w:after="0"/>
        <w:ind w:left="0"/>
        <w:jc w:val="left"/>
      </w:pPr>
      <w:r>
        <w:rPr>
          <w:rFonts w:ascii="Times New Roman"/>
          <w:b/>
          <w:i w:val="false"/>
          <w:color w:val="000000"/>
        </w:rPr>
        <w:t xml:space="preserve"> 4. Көрсетілетін әлеуметтік көмекті тоқтату</w:t>
      </w:r>
      <w:r>
        <w:br/>
      </w:r>
      <w:r>
        <w:rPr>
          <w:rFonts w:ascii="Times New Roman"/>
          <w:b/>
          <w:i w:val="false"/>
          <w:color w:val="000000"/>
        </w:rPr>
        <w:t>және қайтару үшін негіздемелер</w:t>
      </w:r>
    </w:p>
    <w:bookmarkEnd w:id="71"/>
    <w:bookmarkStart w:name="z94" w:id="72"/>
    <w:p>
      <w:pPr>
        <w:spacing w:after="0"/>
        <w:ind w:left="0"/>
        <w:jc w:val="both"/>
      </w:pPr>
      <w:r>
        <w:rPr>
          <w:rFonts w:ascii="Times New Roman"/>
          <w:b w:val="false"/>
          <w:i w:val="false"/>
          <w:color w:val="000000"/>
          <w:sz w:val="28"/>
        </w:rPr>
        <w:t>
      27. Әлеуметтік көмек:</w:t>
      </w:r>
    </w:p>
    <w:bookmarkEnd w:id="72"/>
    <w:bookmarkStart w:name="z95" w:id="73"/>
    <w:p>
      <w:pPr>
        <w:spacing w:after="0"/>
        <w:ind w:left="0"/>
        <w:jc w:val="both"/>
      </w:pPr>
      <w:r>
        <w:rPr>
          <w:rFonts w:ascii="Times New Roman"/>
          <w:b w:val="false"/>
          <w:i w:val="false"/>
          <w:color w:val="000000"/>
          <w:sz w:val="28"/>
        </w:rPr>
        <w:t>
      1) алушы қайтыс болған;</w:t>
      </w:r>
    </w:p>
    <w:bookmarkEnd w:id="73"/>
    <w:bookmarkStart w:name="z96" w:id="74"/>
    <w:p>
      <w:pPr>
        <w:spacing w:after="0"/>
        <w:ind w:left="0"/>
        <w:jc w:val="both"/>
      </w:pPr>
      <w:r>
        <w:rPr>
          <w:rFonts w:ascii="Times New Roman"/>
          <w:b w:val="false"/>
          <w:i w:val="false"/>
          <w:color w:val="000000"/>
          <w:sz w:val="28"/>
        </w:rPr>
        <w:t>
      2) тиісті әкімшілік-аумақтық бірліктің шегінен тыс тұрақты тұруға кеткен;</w:t>
      </w:r>
    </w:p>
    <w:bookmarkEnd w:id="74"/>
    <w:bookmarkStart w:name="z97" w:id="75"/>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5"/>
    <w:bookmarkStart w:name="z98" w:id="76"/>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6"/>
    <w:bookmarkStart w:name="z99" w:id="77"/>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7"/>
    <w:bookmarkStart w:name="z100" w:id="78"/>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78"/>
    <w:bookmarkStart w:name="z101" w:id="79"/>
    <w:p>
      <w:pPr>
        <w:spacing w:after="0"/>
        <w:ind w:left="0"/>
        <w:jc w:val="left"/>
      </w:pPr>
      <w:r>
        <w:rPr>
          <w:rFonts w:ascii="Times New Roman"/>
          <w:b/>
          <w:i w:val="false"/>
          <w:color w:val="000000"/>
        </w:rPr>
        <w:t xml:space="preserve"> 5. Қорытынды ереже</w:t>
      </w:r>
    </w:p>
    <w:bookmarkEnd w:id="79"/>
    <w:bookmarkStart w:name="z102" w:id="80"/>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