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c09f" w14:textId="b92c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372 "Федоров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2016 жылғы 5 желтоқсандағы № 77 шешімі. Қостанай облысының Әділет департаментінде 2016 жылғы 14 желтоқсанда № 6735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w:t>
      </w:r>
      <w:r>
        <w:rPr>
          <w:rFonts w:ascii="Times New Roman"/>
          <w:b w:val="false"/>
          <w:i w:val="false"/>
          <w:color w:val="000000"/>
          <w:sz w:val="28"/>
        </w:rPr>
        <w:t>№ 372</w:t>
      </w:r>
      <w:r>
        <w:rPr>
          <w:rFonts w:ascii="Times New Roman"/>
          <w:b w:val="false"/>
          <w:i w:val="false"/>
          <w:color w:val="000000"/>
          <w:sz w:val="28"/>
        </w:rPr>
        <w:t xml:space="preserve"> "Федоров ауданының 2016-2018 жылдарға арналған аудандық бюджеті туралы" шешіміне (Нормативтік құқықтық актілерді мемлекеттік тіркеу тізілімінде № 6104 тіркелген, 2016 жылғы 28 қаңтарда "Федоровские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Федоров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2974306,3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634285,9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13666,7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2100,0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2324253,7 мың теңге;</w:t>
      </w:r>
      <w:r>
        <w:br/>
      </w:r>
      <w:r>
        <w:rPr>
          <w:rFonts w:ascii="Times New Roman"/>
          <w:b w:val="false"/>
          <w:i w:val="false"/>
          <w:color w:val="000000"/>
          <w:sz w:val="28"/>
        </w:rPr>
        <w:t>
      </w:t>
      </w:r>
      <w:r>
        <w:rPr>
          <w:rFonts w:ascii="Times New Roman"/>
          <w:b w:val="false"/>
          <w:i w:val="false"/>
          <w:color w:val="000000"/>
          <w:sz w:val="28"/>
        </w:rPr>
        <w:t>2) шығындар – 3212612,0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6259,5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25033,5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18774,0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-244565,2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244565,2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25"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"Федоров ауданының экономика</w:t>
      </w:r>
      <w:r>
        <w:br/>
      </w:r>
      <w:r>
        <w:rPr>
          <w:rFonts w:ascii="Times New Roman"/>
          <w:b w:val="false"/>
          <w:i w:val="false"/>
          <w:color w:val="000000"/>
          <w:sz w:val="28"/>
        </w:rPr>
        <w:t>
      </w:t>
      </w:r>
      <w:r>
        <w:rPr>
          <w:rFonts w:ascii="Times New Roman"/>
          <w:b w:val="false"/>
          <w:i w:val="false"/>
          <w:color w:val="000000"/>
          <w:sz w:val="28"/>
        </w:rPr>
        <w:t>және қаржы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 В. Гринак</w:t>
      </w:r>
      <w:r>
        <w:br/>
      </w:r>
      <w:r>
        <w:rPr>
          <w:rFonts w:ascii="Times New Roman"/>
          <w:b w:val="false"/>
          <w:i w:val="false"/>
          <w:color w:val="000000"/>
          <w:sz w:val="28"/>
        </w:rPr>
        <w:t>
      </w:t>
      </w:r>
      <w:r>
        <w:rPr>
          <w:rFonts w:ascii="Times New Roman"/>
          <w:b w:val="false"/>
          <w:i w:val="false"/>
          <w:color w:val="000000"/>
          <w:sz w:val="28"/>
        </w:rPr>
        <w:t>5 желтоқсандағы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77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№372 шешіміне 1-қосымша</w:t>
            </w:r>
          </w:p>
        </w:tc>
      </w:tr>
    </w:tbl>
    <w:bookmarkStart w:name="z33" w:id="2"/>
    <w:p>
      <w:pPr>
        <w:spacing w:after="0"/>
        <w:ind w:left="0"/>
        <w:jc w:val="left"/>
      </w:pPr>
      <w:r>
        <w:rPr>
          <w:rFonts w:ascii="Times New Roman"/>
          <w:b/>
          <w:i w:val="false"/>
          <w:color w:val="000000"/>
        </w:rPr>
        <w:t xml:space="preserve"> Федоров ауданының 2016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
          <w:p>
            <w:pPr>
              <w:spacing w:after="20"/>
              <w:ind w:left="20"/>
              <w:jc w:val="both"/>
            </w:pPr>
            <w:r>
              <w:rPr>
                <w:rFonts w:ascii="Times New Roman"/>
                <w:b w:val="false"/>
                <w:i w:val="false"/>
                <w:color w:val="000000"/>
                <w:sz w:val="20"/>
              </w:rPr>
              <w:t>
Санаты</w:t>
            </w:r>
          </w:p>
          <w:bookmarkEnd w:id="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
          <w:p>
            <w:pPr>
              <w:spacing w:after="20"/>
              <w:ind w:left="20"/>
              <w:jc w:val="both"/>
            </w:pPr>
            <w:r>
              <w:rPr>
                <w:rFonts w:ascii="Times New Roman"/>
                <w:b w:val="false"/>
                <w:i w:val="false"/>
                <w:color w:val="000000"/>
                <w:sz w:val="20"/>
              </w:rPr>
              <w:t>
I</w:t>
            </w:r>
          </w:p>
          <w:bookmarkEnd w:id="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5"/>
          <w:p>
            <w:pPr>
              <w:spacing w:after="20"/>
              <w:ind w:left="20"/>
              <w:jc w:val="both"/>
            </w:pPr>
            <w:r>
              <w:rPr>
                <w:rFonts w:ascii="Times New Roman"/>
                <w:b w:val="false"/>
                <w:i w:val="false"/>
                <w:color w:val="000000"/>
                <w:sz w:val="20"/>
              </w:rPr>
              <w:t>
1</w:t>
            </w:r>
          </w:p>
          <w:bookmarkEnd w:id="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6"/>
          <w:p>
            <w:pPr>
              <w:spacing w:after="20"/>
              <w:ind w:left="20"/>
              <w:jc w:val="both"/>
            </w:pPr>
            <w:r>
              <w:rPr>
                <w:rFonts w:ascii="Times New Roman"/>
                <w:b w:val="false"/>
                <w:i w:val="false"/>
                <w:color w:val="000000"/>
                <w:sz w:val="20"/>
              </w:rPr>
              <w:t>
1</w:t>
            </w:r>
          </w:p>
          <w:bookmarkEnd w:id="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7"/>
          <w:p>
            <w:pPr>
              <w:spacing w:after="20"/>
              <w:ind w:left="20"/>
              <w:jc w:val="both"/>
            </w:pPr>
            <w:r>
              <w:rPr>
                <w:rFonts w:ascii="Times New Roman"/>
                <w:b w:val="false"/>
                <w:i w:val="false"/>
                <w:color w:val="000000"/>
                <w:sz w:val="20"/>
              </w:rPr>
              <w:t>
1</w:t>
            </w:r>
          </w:p>
          <w:bookmarkEnd w:id="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8"/>
          <w:p>
            <w:pPr>
              <w:spacing w:after="20"/>
              <w:ind w:left="20"/>
              <w:jc w:val="both"/>
            </w:pPr>
            <w:r>
              <w:rPr>
                <w:rFonts w:ascii="Times New Roman"/>
                <w:b w:val="false"/>
                <w:i w:val="false"/>
                <w:color w:val="000000"/>
                <w:sz w:val="20"/>
              </w:rPr>
              <w:t>
1</w:t>
            </w:r>
          </w:p>
          <w:bookmarkEnd w:id="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9"/>
          <w:p>
            <w:pPr>
              <w:spacing w:after="20"/>
              <w:ind w:left="20"/>
              <w:jc w:val="both"/>
            </w:pPr>
            <w:r>
              <w:rPr>
                <w:rFonts w:ascii="Times New Roman"/>
                <w:b w:val="false"/>
                <w:i w:val="false"/>
                <w:color w:val="000000"/>
                <w:sz w:val="20"/>
              </w:rPr>
              <w:t>
1</w:t>
            </w:r>
          </w:p>
          <w:bookmarkEnd w:id="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1</w:t>
            </w:r>
          </w:p>
          <w:bookmarkEnd w:id="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1</w:t>
            </w:r>
          </w:p>
          <w:bookmarkEnd w:id="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1</w:t>
            </w:r>
          </w:p>
          <w:bookmarkEnd w:id="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1</w:t>
            </w:r>
          </w:p>
          <w:bookmarkEnd w:id="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1</w:t>
            </w:r>
          </w:p>
          <w:bookmarkEnd w:id="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1</w:t>
            </w:r>
          </w:p>
          <w:bookmarkEnd w:id="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1</w:t>
            </w:r>
          </w:p>
          <w:bookmarkEnd w:id="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1</w:t>
            </w:r>
          </w:p>
          <w:bookmarkEnd w:id="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8"/>
          <w:p>
            <w:pPr>
              <w:spacing w:after="20"/>
              <w:ind w:left="20"/>
              <w:jc w:val="both"/>
            </w:pPr>
            <w:r>
              <w:rPr>
                <w:rFonts w:ascii="Times New Roman"/>
                <w:b w:val="false"/>
                <w:i w:val="false"/>
                <w:color w:val="000000"/>
                <w:sz w:val="20"/>
              </w:rPr>
              <w:t>
1</w:t>
            </w:r>
          </w:p>
          <w:bookmarkEnd w:id="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
          <w:p>
            <w:pPr>
              <w:spacing w:after="20"/>
              <w:ind w:left="20"/>
              <w:jc w:val="both"/>
            </w:pPr>
            <w:r>
              <w:rPr>
                <w:rFonts w:ascii="Times New Roman"/>
                <w:b w:val="false"/>
                <w:i w:val="false"/>
                <w:color w:val="000000"/>
                <w:sz w:val="20"/>
              </w:rPr>
              <w:t>
1</w:t>
            </w:r>
          </w:p>
          <w:bookmarkEnd w:id="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0"/>
          <w:p>
            <w:pPr>
              <w:spacing w:after="20"/>
              <w:ind w:left="20"/>
              <w:jc w:val="both"/>
            </w:pPr>
            <w:r>
              <w:rPr>
                <w:rFonts w:ascii="Times New Roman"/>
                <w:b w:val="false"/>
                <w:i w:val="false"/>
                <w:color w:val="000000"/>
                <w:sz w:val="20"/>
              </w:rPr>
              <w:t>
1</w:t>
            </w:r>
          </w:p>
          <w:bookmarkEnd w:id="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1"/>
          <w:p>
            <w:pPr>
              <w:spacing w:after="20"/>
              <w:ind w:left="20"/>
              <w:jc w:val="both"/>
            </w:pPr>
            <w:r>
              <w:rPr>
                <w:rFonts w:ascii="Times New Roman"/>
                <w:b w:val="false"/>
                <w:i w:val="false"/>
                <w:color w:val="000000"/>
                <w:sz w:val="20"/>
              </w:rPr>
              <w:t>
2</w:t>
            </w:r>
          </w:p>
          <w:bookmarkEnd w:id="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2"/>
          <w:p>
            <w:pPr>
              <w:spacing w:after="20"/>
              <w:ind w:left="20"/>
              <w:jc w:val="both"/>
            </w:pPr>
            <w:r>
              <w:rPr>
                <w:rFonts w:ascii="Times New Roman"/>
                <w:b w:val="false"/>
                <w:i w:val="false"/>
                <w:color w:val="000000"/>
                <w:sz w:val="20"/>
              </w:rPr>
              <w:t>
2</w:t>
            </w:r>
          </w:p>
          <w:bookmarkEnd w:id="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2</w:t>
            </w:r>
          </w:p>
          <w:bookmarkEnd w:id="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4"/>
          <w:p>
            <w:pPr>
              <w:spacing w:after="20"/>
              <w:ind w:left="20"/>
              <w:jc w:val="both"/>
            </w:pPr>
            <w:r>
              <w:rPr>
                <w:rFonts w:ascii="Times New Roman"/>
                <w:b w:val="false"/>
                <w:i w:val="false"/>
                <w:color w:val="000000"/>
                <w:sz w:val="20"/>
              </w:rPr>
              <w:t>
2</w:t>
            </w:r>
          </w:p>
          <w:bookmarkEnd w:id="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5"/>
          <w:p>
            <w:pPr>
              <w:spacing w:after="20"/>
              <w:ind w:left="20"/>
              <w:jc w:val="both"/>
            </w:pPr>
            <w:r>
              <w:rPr>
                <w:rFonts w:ascii="Times New Roman"/>
                <w:b w:val="false"/>
                <w:i w:val="false"/>
                <w:color w:val="000000"/>
                <w:sz w:val="20"/>
              </w:rPr>
              <w:t>
2</w:t>
            </w:r>
          </w:p>
          <w:bookmarkEnd w:id="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
          <w:p>
            <w:pPr>
              <w:spacing w:after="20"/>
              <w:ind w:left="20"/>
              <w:jc w:val="both"/>
            </w:pPr>
            <w:r>
              <w:rPr>
                <w:rFonts w:ascii="Times New Roman"/>
                <w:b w:val="false"/>
                <w:i w:val="false"/>
                <w:color w:val="000000"/>
                <w:sz w:val="20"/>
              </w:rPr>
              <w:t>
2</w:t>
            </w:r>
          </w:p>
          <w:bookmarkEnd w:id="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3</w:t>
            </w:r>
          </w:p>
          <w:bookmarkEnd w:id="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8"/>
          <w:p>
            <w:pPr>
              <w:spacing w:after="20"/>
              <w:ind w:left="20"/>
              <w:jc w:val="both"/>
            </w:pPr>
            <w:r>
              <w:rPr>
                <w:rFonts w:ascii="Times New Roman"/>
                <w:b w:val="false"/>
                <w:i w:val="false"/>
                <w:color w:val="000000"/>
                <w:sz w:val="20"/>
              </w:rPr>
              <w:t>
3</w:t>
            </w:r>
          </w:p>
          <w:bookmarkEnd w:id="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3</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4</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1"/>
          <w:p>
            <w:pPr>
              <w:spacing w:after="20"/>
              <w:ind w:left="20"/>
              <w:jc w:val="both"/>
            </w:pPr>
            <w:r>
              <w:rPr>
                <w:rFonts w:ascii="Times New Roman"/>
                <w:b w:val="false"/>
                <w:i w:val="false"/>
                <w:color w:val="000000"/>
                <w:sz w:val="20"/>
              </w:rPr>
              <w:t>
4</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4</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3"/>
          <w:p>
            <w:pPr>
              <w:spacing w:after="20"/>
              <w:ind w:left="20"/>
              <w:jc w:val="both"/>
            </w:pPr>
            <w:r>
              <w:rPr>
                <w:rFonts w:ascii="Times New Roman"/>
                <w:b w:val="false"/>
                <w:i w:val="false"/>
                <w:color w:val="000000"/>
                <w:sz w:val="20"/>
              </w:rPr>
              <w:t>
Функционалдық топ</w:t>
            </w:r>
          </w:p>
          <w:bookmarkEnd w:id="3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II</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01</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6"/>
          <w:p>
            <w:pPr>
              <w:spacing w:after="20"/>
              <w:ind w:left="20"/>
              <w:jc w:val="both"/>
            </w:pPr>
            <w:r>
              <w:rPr>
                <w:rFonts w:ascii="Times New Roman"/>
                <w:b w:val="false"/>
                <w:i w:val="false"/>
                <w:color w:val="000000"/>
                <w:sz w:val="20"/>
              </w:rPr>
              <w:t>
02</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7"/>
          <w:p>
            <w:pPr>
              <w:spacing w:after="20"/>
              <w:ind w:left="20"/>
              <w:jc w:val="both"/>
            </w:pPr>
            <w:r>
              <w:rPr>
                <w:rFonts w:ascii="Times New Roman"/>
                <w:b w:val="false"/>
                <w:i w:val="false"/>
                <w:color w:val="000000"/>
                <w:sz w:val="20"/>
              </w:rPr>
              <w:t>
04</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1872967,8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8"/>
          <w:p>
            <w:pPr>
              <w:spacing w:after="20"/>
              <w:ind w:left="20"/>
              <w:jc w:val="both"/>
            </w:pPr>
            <w:r>
              <w:rPr>
                <w:rFonts w:ascii="Times New Roman"/>
                <w:b w:val="false"/>
                <w:i w:val="false"/>
                <w:color w:val="000000"/>
                <w:sz w:val="20"/>
              </w:rPr>
              <w:t>
06</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9"/>
          <w:p>
            <w:pPr>
              <w:spacing w:after="20"/>
              <w:ind w:left="20"/>
              <w:jc w:val="both"/>
            </w:pPr>
            <w:r>
              <w:rPr>
                <w:rFonts w:ascii="Times New Roman"/>
                <w:b w:val="false"/>
                <w:i w:val="false"/>
                <w:color w:val="000000"/>
                <w:sz w:val="20"/>
              </w:rPr>
              <w:t>
07</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0"/>
          <w:p>
            <w:pPr>
              <w:spacing w:after="20"/>
              <w:ind w:left="20"/>
              <w:jc w:val="both"/>
            </w:pPr>
            <w:r>
              <w:rPr>
                <w:rFonts w:ascii="Times New Roman"/>
                <w:b w:val="false"/>
                <w:i w:val="false"/>
                <w:color w:val="000000"/>
                <w:sz w:val="20"/>
              </w:rPr>
              <w:t>
08</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1"/>
          <w:p>
            <w:pPr>
              <w:spacing w:after="20"/>
              <w:ind w:left="20"/>
              <w:jc w:val="both"/>
            </w:pPr>
            <w:r>
              <w:rPr>
                <w:rFonts w:ascii="Times New Roman"/>
                <w:b w:val="false"/>
                <w:i w:val="false"/>
                <w:color w:val="000000"/>
                <w:sz w:val="20"/>
              </w:rPr>
              <w:t>
10</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2"/>
          <w:p>
            <w:pPr>
              <w:spacing w:after="20"/>
              <w:ind w:left="20"/>
              <w:jc w:val="both"/>
            </w:pPr>
            <w:r>
              <w:rPr>
                <w:rFonts w:ascii="Times New Roman"/>
                <w:b w:val="false"/>
                <w:i w:val="false"/>
                <w:color w:val="000000"/>
                <w:sz w:val="20"/>
              </w:rPr>
              <w:t>
11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3"/>
          <w:p>
            <w:pPr>
              <w:spacing w:after="20"/>
              <w:ind w:left="20"/>
              <w:jc w:val="both"/>
            </w:pPr>
            <w:r>
              <w:rPr>
                <w:rFonts w:ascii="Times New Roman"/>
                <w:b w:val="false"/>
                <w:i w:val="false"/>
                <w:color w:val="000000"/>
                <w:sz w:val="20"/>
              </w:rPr>
              <w:t>
12</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4"/>
          <w:p>
            <w:pPr>
              <w:spacing w:after="20"/>
              <w:ind w:left="20"/>
              <w:jc w:val="both"/>
            </w:pPr>
            <w:r>
              <w:rPr>
                <w:rFonts w:ascii="Times New Roman"/>
                <w:b w:val="false"/>
                <w:i w:val="false"/>
                <w:color w:val="000000"/>
                <w:sz w:val="20"/>
              </w:rPr>
              <w:t>
13</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5"/>
          <w:p>
            <w:pPr>
              <w:spacing w:after="20"/>
              <w:ind w:left="20"/>
              <w:jc w:val="both"/>
            </w:pPr>
            <w:r>
              <w:rPr>
                <w:rFonts w:ascii="Times New Roman"/>
                <w:b w:val="false"/>
                <w:i w:val="false"/>
                <w:color w:val="000000"/>
                <w:sz w:val="20"/>
              </w:rPr>
              <w:t>
14</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6"/>
          <w:p>
            <w:pPr>
              <w:spacing w:after="20"/>
              <w:ind w:left="20"/>
              <w:jc w:val="both"/>
            </w:pPr>
            <w:r>
              <w:rPr>
                <w:rFonts w:ascii="Times New Roman"/>
                <w:b w:val="false"/>
                <w:i w:val="false"/>
                <w:color w:val="000000"/>
                <w:sz w:val="20"/>
              </w:rPr>
              <w:t>
15</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7"/>
          <w:p>
            <w:pPr>
              <w:spacing w:after="20"/>
              <w:ind w:left="20"/>
              <w:jc w:val="both"/>
            </w:pPr>
            <w:r>
              <w:rPr>
                <w:rFonts w:ascii="Times New Roman"/>
                <w:b w:val="false"/>
                <w:i w:val="false"/>
                <w:color w:val="000000"/>
                <w:sz w:val="20"/>
              </w:rPr>
              <w:t>
III</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8"/>
          <w:p>
            <w:pPr>
              <w:spacing w:after="20"/>
              <w:ind w:left="20"/>
              <w:jc w:val="both"/>
            </w:pPr>
            <w:r>
              <w:rPr>
                <w:rFonts w:ascii="Times New Roman"/>
                <w:b w:val="false"/>
                <w:i w:val="false"/>
                <w:color w:val="000000"/>
                <w:sz w:val="20"/>
              </w:rPr>
              <w:t>
10</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9"/>
          <w:p>
            <w:pPr>
              <w:spacing w:after="20"/>
              <w:ind w:left="20"/>
              <w:jc w:val="both"/>
            </w:pPr>
            <w:r>
              <w:rPr>
                <w:rFonts w:ascii="Times New Roman"/>
                <w:b w:val="false"/>
                <w:i w:val="false"/>
                <w:color w:val="000000"/>
                <w:sz w:val="20"/>
              </w:rPr>
              <w:t>
5</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0"/>
          <w:p>
            <w:pPr>
              <w:spacing w:after="20"/>
              <w:ind w:left="20"/>
              <w:jc w:val="both"/>
            </w:pPr>
            <w:r>
              <w:rPr>
                <w:rFonts w:ascii="Times New Roman"/>
                <w:b w:val="false"/>
                <w:i w:val="false"/>
                <w:color w:val="000000"/>
                <w:sz w:val="20"/>
              </w:rPr>
              <w:t>
ІV</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1"/>
          <w:p>
            <w:pPr>
              <w:spacing w:after="20"/>
              <w:ind w:left="20"/>
              <w:jc w:val="both"/>
            </w:pPr>
            <w:r>
              <w:rPr>
                <w:rFonts w:ascii="Times New Roman"/>
                <w:b w:val="false"/>
                <w:i w:val="false"/>
                <w:color w:val="000000"/>
                <w:sz w:val="20"/>
              </w:rPr>
              <w:t>
V</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2"/>
          <w:p>
            <w:pPr>
              <w:spacing w:after="20"/>
              <w:ind w:left="20"/>
              <w:jc w:val="both"/>
            </w:pPr>
            <w:r>
              <w:rPr>
                <w:rFonts w:ascii="Times New Roman"/>
                <w:b w:val="false"/>
                <w:i w:val="false"/>
                <w:color w:val="000000"/>
                <w:sz w:val="20"/>
              </w:rPr>
              <w:t>
VІ</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3"/>
          <w:p>
            <w:pPr>
              <w:spacing w:after="20"/>
              <w:ind w:left="20"/>
              <w:jc w:val="both"/>
            </w:pPr>
            <w:r>
              <w:rPr>
                <w:rFonts w:ascii="Times New Roman"/>
                <w:b w:val="false"/>
                <w:i w:val="false"/>
                <w:color w:val="000000"/>
                <w:sz w:val="20"/>
              </w:rPr>
              <w:t>
7</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4"/>
          <w:p>
            <w:pPr>
              <w:spacing w:after="20"/>
              <w:ind w:left="20"/>
              <w:jc w:val="both"/>
            </w:pPr>
            <w:r>
              <w:rPr>
                <w:rFonts w:ascii="Times New Roman"/>
                <w:b w:val="false"/>
                <w:i w:val="false"/>
                <w:color w:val="000000"/>
                <w:sz w:val="20"/>
              </w:rPr>
              <w:t>
16</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5"/>
          <w:p>
            <w:pPr>
              <w:spacing w:after="20"/>
              <w:ind w:left="20"/>
              <w:jc w:val="both"/>
            </w:pPr>
            <w:r>
              <w:rPr>
                <w:rFonts w:ascii="Times New Roman"/>
                <w:b w:val="false"/>
                <w:i w:val="false"/>
                <w:color w:val="000000"/>
                <w:sz w:val="20"/>
              </w:rPr>
              <w:t>
8</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