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4d5c0" w14:textId="994d5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28 мамырдағы "Павлодар облысының білім беру саласындағы мемлекеттік көрсетілетін қызмет регламенттерін бекіту туралы" № 153/5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2016 жылғы 19 ақпандағы № 39/2 қаулысы. Павлодар облысының Әділет департаментінде 2016 жылғы 29 наурызда № 5026 болып тіркелді. Күші жойылды - Павлодар облысы әкімдігінің 2020 жылғы 30 қазандағы № 231/5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30.10.2020 № 231/5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28 мамырдағы "Павлодар облысының білім беру саласындағы мемлекеттік көрсетілетін қызмет регламенттерін бекіту туралы" № 153/5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4582 болып тіркелген, 2015 жылғы 31 шілдеде "Регион.kz" газетінде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"Мектепке дейінгі балалар ұйымдарына жіберу үшін мектепке дейінгі жастағы (7 жасқа толмаған) балаларды кезекке қою"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"Техникалық және кәсіптік білім туралы құжаттардың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"Негізгі орта, жалпы орта білім беру ұйымдарында экстернат нысанында оқытуға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көрсетілген қаулымен бекітілген "Негізгі орта, жалпы орта білім беру туралы құжаттардың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5"/>
    <w:p>
      <w:pPr>
        <w:spacing w:after="0"/>
        <w:ind w:left="0"/>
        <w:jc w:val="both"/>
      </w:pPr>
      <w:r>
        <w:rPr>
          <w:rFonts w:ascii="Times New Roman"/>
          <w:b w:val="false"/>
          <w:i w:val="false"/>
          <w:color w:val="000000"/>
          <w:sz w:val="28"/>
        </w:rPr>
        <w:t>
      көрсетілген қаулымен бекітілген: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"Мектепке дейінгі</w:t>
      </w:r>
      <w:r>
        <w:rPr>
          <w:rFonts w:ascii="Times New Roman"/>
          <w:b w:val="false"/>
          <w:i w:val="false"/>
          <w:color w:val="000000"/>
          <w:sz w:val="28"/>
        </w:rPr>
        <w:t xml:space="preserve"> білім беру ұйымдарына құжаттарды қабылдау және балаларды қабылдау";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"Балаларға қосымша</w:t>
      </w:r>
      <w:r>
        <w:rPr>
          <w:rFonts w:ascii="Times New Roman"/>
          <w:b w:val="false"/>
          <w:i w:val="false"/>
          <w:color w:val="000000"/>
          <w:sz w:val="28"/>
        </w:rPr>
        <w:t xml:space="preserve"> білім беру бойынша қосымша білім беру ұйымдарына құжаттар қабылдау және оқуға қабылдау";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"Орта білім</w:t>
      </w:r>
      <w:r>
        <w:rPr>
          <w:rFonts w:ascii="Times New Roman"/>
          <w:b w:val="false"/>
          <w:i w:val="false"/>
          <w:color w:val="000000"/>
          <w:sz w:val="28"/>
        </w:rPr>
        <w:t xml:space="preserve"> беретін үздік ұйым" грантын тағайындау конкурсына қатысу үшін құжаттарды қабылдау";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"Мүмкіндіктері шектеулі</w:t>
      </w:r>
      <w:r>
        <w:rPr>
          <w:rFonts w:ascii="Times New Roman"/>
          <w:b w:val="false"/>
          <w:i w:val="false"/>
          <w:color w:val="000000"/>
          <w:sz w:val="28"/>
        </w:rPr>
        <w:t xml:space="preserve"> балаларды психологиялық-медициналық-педагогикалық тексеру және оларға консультациялық көмек көрсету";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"Дамуында проблемалары</w:t>
      </w:r>
      <w:r>
        <w:rPr>
          <w:rFonts w:ascii="Times New Roman"/>
          <w:b w:val="false"/>
          <w:i w:val="false"/>
          <w:color w:val="000000"/>
          <w:sz w:val="28"/>
        </w:rPr>
        <w:t xml:space="preserve"> бар балалар мен жасөспірімдерді оңалту және әлеуметтік бейімдеу";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"Мүмкіндіктері шектеулі</w:t>
      </w:r>
      <w:r>
        <w:rPr>
          <w:rFonts w:ascii="Times New Roman"/>
          <w:b w:val="false"/>
          <w:i w:val="false"/>
          <w:color w:val="000000"/>
          <w:sz w:val="28"/>
        </w:rPr>
        <w:t xml:space="preserve"> балаларды тәрбиелеп отырған отбасыларға консультациялық көмек көрсету";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"Бастауыш, негізгі орта,</w:t>
      </w:r>
      <w:r>
        <w:rPr>
          <w:rFonts w:ascii="Times New Roman"/>
          <w:b w:val="false"/>
          <w:i w:val="false"/>
          <w:color w:val="000000"/>
          <w:sz w:val="28"/>
        </w:rPr>
        <w:t xml:space="preserve">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"Арнайы жалпы</w:t>
      </w:r>
      <w:r>
        <w:rPr>
          <w:rFonts w:ascii="Times New Roman"/>
          <w:b w:val="false"/>
          <w:i w:val="false"/>
          <w:color w:val="000000"/>
          <w:sz w:val="28"/>
        </w:rPr>
        <w:t xml:space="preserve">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"Үздік педагог"</w:t>
      </w:r>
      <w:r>
        <w:rPr>
          <w:rFonts w:ascii="Times New Roman"/>
          <w:b w:val="false"/>
          <w:i w:val="false"/>
          <w:color w:val="000000"/>
          <w:sz w:val="28"/>
        </w:rPr>
        <w:t xml:space="preserve"> атағын беру конкурсына қатысу үшін құжаттар қабылдау";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"Мемлекеттік орта</w:t>
      </w:r>
      <w:r>
        <w:rPr>
          <w:rFonts w:ascii="Times New Roman"/>
          <w:b w:val="false"/>
          <w:i w:val="false"/>
          <w:color w:val="000000"/>
          <w:sz w:val="28"/>
        </w:rPr>
        <w:t xml:space="preserve"> білім беру мекемелерінің басшылары лауазымдарына орналасу конкурсына қатысу үшін құжаттар қабылдау";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"Техникалық және кәсіптік</w:t>
      </w:r>
      <w:r>
        <w:rPr>
          <w:rFonts w:ascii="Times New Roman"/>
          <w:b w:val="false"/>
          <w:i w:val="false"/>
          <w:color w:val="000000"/>
          <w:sz w:val="28"/>
        </w:rPr>
        <w:t>, орта бiлiмнен кейiнгi білім беретін ұйымдарға құжаттар қабылдау";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"Техникалық және кәсіптік</w:t>
      </w:r>
      <w:r>
        <w:rPr>
          <w:rFonts w:ascii="Times New Roman"/>
          <w:b w:val="false"/>
          <w:i w:val="false"/>
          <w:color w:val="000000"/>
          <w:sz w:val="28"/>
        </w:rPr>
        <w:t xml:space="preserve"> білім беру ұйымдарында білім алушыларға жатақхана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"Бастауыш, негізгі орта</w:t>
      </w:r>
      <w:r>
        <w:rPr>
          <w:rFonts w:ascii="Times New Roman"/>
          <w:b w:val="false"/>
          <w:i w:val="false"/>
          <w:color w:val="000000"/>
          <w:sz w:val="28"/>
        </w:rPr>
        <w:t>,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қызметтер регламенттерінің барлық мәтіні бойынша "халыққа қызмет көрсету орталығымен" сөздері "Мемлекеттік корпорациясымен" сөздерімен ауыстырылсын, "Халыққа қызмет көрсету орталығы" шаруашылық жүргізу құқығындағы республикалық мемлекеттік кәсіпорнының Павлодар облысы бойынша филиалы", "Халыққа қызмет көрсету орталығы" шаруашылық жүргізу құқығындағы республикалық мемлекеттік кәсіпорнының филиалы сөздері "Азаматтарға арналған үкімет" мемлекеттік корпорациясы" коммерциялық емес акционерлік қоғамы" сөздерімен ауыстырылсын.</w:t>
      </w:r>
    </w:p>
    <w:bookmarkStart w:name="z20" w:id="6"/>
    <w:p>
      <w:pPr>
        <w:spacing w:after="0"/>
        <w:ind w:left="0"/>
        <w:jc w:val="both"/>
      </w:pPr>
      <w:r>
        <w:rPr>
          <w:rFonts w:ascii="Times New Roman"/>
          <w:b w:val="false"/>
          <w:i w:val="false"/>
          <w:color w:val="000000"/>
          <w:sz w:val="28"/>
        </w:rPr>
        <w:t>
      2. "Павлодар облысының білім беру басқармасы" мемлекеттік мекемесі заңнамамен белгіленген тәртіпте:</w:t>
      </w:r>
    </w:p>
    <w:bookmarkEnd w:id="6"/>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21" w:id="7"/>
    <w:p>
      <w:pPr>
        <w:spacing w:after="0"/>
        <w:ind w:left="0"/>
        <w:jc w:val="both"/>
      </w:pPr>
      <w:r>
        <w:rPr>
          <w:rFonts w:ascii="Times New Roman"/>
          <w:b w:val="false"/>
          <w:i w:val="false"/>
          <w:color w:val="000000"/>
          <w:sz w:val="28"/>
        </w:rPr>
        <w:t>
      3. Осы қаулының орындалуын бақылау облыс әкімінің орынбасары Ғ.Қ. Сәдібековке жүктелсін.</w:t>
      </w:r>
    </w:p>
    <w:bookmarkEnd w:id="7"/>
    <w:bookmarkStart w:name="z22" w:id="8"/>
    <w:p>
      <w:pPr>
        <w:spacing w:after="0"/>
        <w:ind w:left="0"/>
        <w:jc w:val="both"/>
      </w:pPr>
      <w:r>
        <w:rPr>
          <w:rFonts w:ascii="Times New Roman"/>
          <w:b w:val="false"/>
          <w:i w:val="false"/>
          <w:color w:val="000000"/>
          <w:sz w:val="28"/>
        </w:rPr>
        <w:t>
      4. Осы қаулы алғаш ресми жарияланған күнінен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"19" ақпан</w:t>
            </w:r>
            <w:r>
              <w:br/>
            </w:r>
            <w:r>
              <w:rPr>
                <w:rFonts w:ascii="Times New Roman"/>
                <w:b w:val="false"/>
                <w:i w:val="false"/>
                <w:color w:val="000000"/>
                <w:sz w:val="20"/>
              </w:rPr>
              <w:t>№ 39/2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"28" мамырдағы</w:t>
            </w:r>
            <w:r>
              <w:br/>
            </w:r>
            <w:r>
              <w:rPr>
                <w:rFonts w:ascii="Times New Roman"/>
                <w:b w:val="false"/>
                <w:i w:val="false"/>
                <w:color w:val="000000"/>
                <w:sz w:val="20"/>
              </w:rPr>
              <w:t>№ 153/5 қаулысымен</w:t>
            </w:r>
            <w:r>
              <w:br/>
            </w:r>
            <w:r>
              <w:rPr>
                <w:rFonts w:ascii="Times New Roman"/>
                <w:b w:val="false"/>
                <w:i w:val="false"/>
                <w:color w:val="000000"/>
                <w:sz w:val="20"/>
              </w:rPr>
              <w:t>бекітілді</w:t>
            </w:r>
          </w:p>
        </w:tc>
      </w:tr>
    </w:tbl>
    <w:bookmarkStart w:name="z24" w:id="9"/>
    <w:p>
      <w:pPr>
        <w:spacing w:after="0"/>
        <w:ind w:left="0"/>
        <w:jc w:val="left"/>
      </w:pPr>
      <w:r>
        <w:rPr>
          <w:rFonts w:ascii="Times New Roman"/>
          <w:b/>
          <w:i w:val="false"/>
          <w:color w:val="000000"/>
        </w:rPr>
        <w:t xml:space="preserve"> "Мектепке дейінгі балалар ұйымдарына жіберу</w:t>
      </w:r>
      <w:r>
        <w:br/>
      </w:r>
      <w:r>
        <w:rPr>
          <w:rFonts w:ascii="Times New Roman"/>
          <w:b/>
          <w:i w:val="false"/>
          <w:color w:val="000000"/>
        </w:rPr>
        <w:t>үшін мектепке дейінгі (7 жасқа дейін) жастағы балаларды</w:t>
      </w:r>
      <w:r>
        <w:br/>
      </w:r>
      <w:r>
        <w:rPr>
          <w:rFonts w:ascii="Times New Roman"/>
          <w:b/>
          <w:i w:val="false"/>
          <w:color w:val="000000"/>
        </w:rPr>
        <w:t>кезекке қою" мемлекеттiк көрсетiлетiн қызмет регламенті</w:t>
      </w:r>
    </w:p>
    <w:bookmarkEnd w:id="9"/>
    <w:bookmarkStart w:name="z25" w:id="10"/>
    <w:p>
      <w:pPr>
        <w:spacing w:after="0"/>
        <w:ind w:left="0"/>
        <w:jc w:val="left"/>
      </w:pPr>
      <w:r>
        <w:rPr>
          <w:rFonts w:ascii="Times New Roman"/>
          <w:b/>
          <w:i w:val="false"/>
          <w:color w:val="000000"/>
        </w:rPr>
        <w:t xml:space="preserve"> 1. Жалпы ережелер</w:t>
      </w:r>
    </w:p>
    <w:bookmarkEnd w:id="10"/>
    <w:bookmarkStart w:name="z26" w:id="11"/>
    <w:p>
      <w:pPr>
        <w:spacing w:after="0"/>
        <w:ind w:left="0"/>
        <w:jc w:val="both"/>
      </w:pPr>
      <w:r>
        <w:rPr>
          <w:rFonts w:ascii="Times New Roman"/>
          <w:b w:val="false"/>
          <w:i w:val="false"/>
          <w:color w:val="000000"/>
          <w:sz w:val="28"/>
        </w:rPr>
        <w:t>
      1. "Мектепке дейінгі балалар ұйымдарына жіберу үшін мектепке дейінгі (7 жасқа дейін) жастағы балаларды кезекке қою" мемлекеттік көрсетілетін қызметін (бұдан әрі – мемлекеттік көрсетілетін қызмет) Павлодар облысының аудандары мен қалаларының жергілікті атқарушы органдары, кент, ауыл, ауылдық округ әкімдері (бұдан әрі – көрсетілетін қызметті беруші) көрсетеді.</w:t>
      </w:r>
    </w:p>
    <w:bookmarkEnd w:id="11"/>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"электрондық үкімет" веб-порталы: www.egov.kz (бұдан әрі – Портал) арқылы жүзеге асырылады.</w:t>
      </w:r>
    </w:p>
    <w:bookmarkStart w:name="z27" w:id="12"/>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 және (немесе) қағаз түрінде.</w:t>
      </w:r>
    </w:p>
    <w:bookmarkEnd w:id="12"/>
    <w:bookmarkStart w:name="z28" w:id="13"/>
    <w:p>
      <w:pPr>
        <w:spacing w:after="0"/>
        <w:ind w:left="0"/>
        <w:jc w:val="both"/>
      </w:pPr>
      <w:r>
        <w:rPr>
          <w:rFonts w:ascii="Times New Roman"/>
          <w:b w:val="false"/>
          <w:i w:val="false"/>
          <w:color w:val="000000"/>
          <w:sz w:val="28"/>
        </w:rPr>
        <w:t xml:space="preserve">
      3. Мемлекеттік қызмет көрсетудің нәтижесі кезектілік нөмірі көрсетілген кезекке қою туралы хабарлама беру (еректі нысанда) немесе орын болған жағдайда Қазақстан Республикасы Білім және ғылым министрінің 2015 жылғы 7 сәуірдегі № 172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балалар ұйымдарына жіберу үшін мектепке дейінгі (7 жасқа дейін) жастағы балаларды кезекке қою"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мектепке дейінгі ұйымыға жолдама беру болып табылады.</w:t>
      </w:r>
    </w:p>
    <w:bookmarkEnd w:id="13"/>
    <w:p>
      <w:pPr>
        <w:spacing w:after="0"/>
        <w:ind w:left="0"/>
        <w:jc w:val="both"/>
      </w:pPr>
      <w:r>
        <w:rPr>
          <w:rFonts w:ascii="Times New Roman"/>
          <w:b w:val="false"/>
          <w:i w:val="false"/>
          <w:color w:val="000000"/>
          <w:sz w:val="28"/>
        </w:rPr>
        <w:t>
      Мемлекеттік қызмет көрсету нәтижесін ұсыну нысаны: электрондық (толық автоматтандырылған) және (немесе) қағаз түрінде.</w:t>
      </w:r>
    </w:p>
    <w:bookmarkStart w:name="z29" w:id="14"/>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4"/>
    <w:bookmarkStart w:name="z30" w:id="15"/>
    <w:p>
      <w:pPr>
        <w:spacing w:after="0"/>
        <w:ind w:left="0"/>
        <w:jc w:val="both"/>
      </w:pPr>
      <w:r>
        <w:rPr>
          <w:rFonts w:ascii="Times New Roman"/>
          <w:b w:val="false"/>
          <w:i w:val="false"/>
          <w:color w:val="000000"/>
          <w:sz w:val="28"/>
        </w:rPr>
        <w:t xml:space="preserve">
      4. Мемлекеттік көрсетілетін қызмет жөніндегі рәсімді (іс-қимылды) бастау үшін: көрсетілетін қызметті берушінің кеңсесіне жүгінген кезінде –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құжаттармен қоса көрсетілетін қызметті алушының өтініші; Портал арқылы жүгіну кезінде - көрсетілетін қызметті берушінің электрондық-цифрлық қолтаңбасымен (бұдан әрі – ЭЦҚ) электронды құжат нысанындағы сұрау және баланың туу туралы куәлік негіздеме болып табылады.</w:t>
      </w:r>
    </w:p>
    <w:bookmarkEnd w:id="15"/>
    <w:bookmarkStart w:name="z31" w:id="1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орындалу ұзақтығы мен реттілігі, соның ішінде рәсімнің (іс-қимылдың) өту кезеңдері:</w:t>
      </w:r>
    </w:p>
    <w:bookmarkEnd w:id="16"/>
    <w:p>
      <w:pPr>
        <w:spacing w:after="0"/>
        <w:ind w:left="0"/>
        <w:jc w:val="both"/>
      </w:pPr>
      <w:r>
        <w:rPr>
          <w:rFonts w:ascii="Times New Roman"/>
          <w:b w:val="false"/>
          <w:i w:val="false"/>
          <w:color w:val="000000"/>
          <w:sz w:val="28"/>
        </w:rPr>
        <w:t xml:space="preserve">
      көрсетілетін қызметті берушінің кеңсе қызметкері көрсетілетін қызметті алушыдан алынған құжаттарды қабылдауды және тіркеуді жүзеге асырады, көшірмелерді құжаттардың түпнұсқаларымен салыстырады, түпнұсқаларды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нысан бойынша көрсетілетін қызметті алушыға құжаттардың қабылданғаны туралы қолхатпен бірге қайтарады.</w:t>
      </w:r>
    </w:p>
    <w:bookmarkStart w:name="z32" w:id="17"/>
    <w:p>
      <w:pPr>
        <w:spacing w:after="0"/>
        <w:ind w:left="0"/>
        <w:jc w:val="both"/>
      </w:pPr>
      <w:r>
        <w:rPr>
          <w:rFonts w:ascii="Times New Roman"/>
          <w:b w:val="false"/>
          <w:i w:val="false"/>
          <w:color w:val="000000"/>
          <w:sz w:val="28"/>
        </w:rPr>
        <w:t>
      6. Нәтижесі – мектепке дейінгі балалар ұйымдарына жіберу үшін мектепке дейінгі (7 жасқа дейін) жастағы балаларды кезекке қою. Мектепке дейінгі ұйымдарда орын болмаған жағдайда – кезектің нөмірін көрсете отырып, кезекке қою туралы хабарлама.</w:t>
      </w:r>
    </w:p>
    <w:bookmarkEnd w:id="17"/>
    <w:bookmarkStart w:name="z33" w:id="18"/>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8"/>
    <w:bookmarkStart w:name="z34" w:id="19"/>
    <w:p>
      <w:pPr>
        <w:spacing w:after="0"/>
        <w:ind w:left="0"/>
        <w:jc w:val="both"/>
      </w:pPr>
      <w:r>
        <w:rPr>
          <w:rFonts w:ascii="Times New Roman"/>
          <w:b w:val="false"/>
          <w:i w:val="false"/>
          <w:color w:val="000000"/>
          <w:sz w:val="28"/>
        </w:rPr>
        <w:t>
      7. Мемлекеттік қызмет көрсету процесінде қатысатын көрсетілетін қызметті берушінің құрылымдық бөлімшелерінің (қызметкерлердің) тізбесі:</w:t>
      </w:r>
    </w:p>
    <w:bookmarkEnd w:id="19"/>
    <w:p>
      <w:pPr>
        <w:spacing w:after="0"/>
        <w:ind w:left="0"/>
        <w:jc w:val="both"/>
      </w:pPr>
      <w:r>
        <w:rPr>
          <w:rFonts w:ascii="Times New Roman"/>
          <w:b w:val="false"/>
          <w:i w:val="false"/>
          <w:color w:val="000000"/>
          <w:sz w:val="28"/>
        </w:rPr>
        <w:t>
      көрсетілетін қызметті берушінің кеңсе қызметкері.</w:t>
      </w:r>
    </w:p>
    <w:bookmarkStart w:name="z35" w:id="20"/>
    <w:p>
      <w:pPr>
        <w:spacing w:after="0"/>
        <w:ind w:left="0"/>
        <w:jc w:val="both"/>
      </w:pPr>
      <w:r>
        <w:rPr>
          <w:rFonts w:ascii="Times New Roman"/>
          <w:b w:val="false"/>
          <w:i w:val="false"/>
          <w:color w:val="000000"/>
          <w:sz w:val="28"/>
        </w:rPr>
        <w:t xml:space="preserve">
      8. Рәсімдер (іс-қимылдар) реттілігін сипаттау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кестемен қоса беріледі.</w:t>
      </w:r>
    </w:p>
    <w:bookmarkEnd w:id="20"/>
    <w:bookmarkStart w:name="z36" w:id="21"/>
    <w:p>
      <w:pPr>
        <w:spacing w:after="0"/>
        <w:ind w:left="0"/>
        <w:jc w:val="left"/>
      </w:pPr>
      <w:r>
        <w:rPr>
          <w:rFonts w:ascii="Times New Roman"/>
          <w:b/>
          <w:i w:val="false"/>
          <w:color w:val="000000"/>
        </w:rPr>
        <w:t xml:space="preserve"> 4. Мемлекеттік корпорациямен өзара іс-қимыл тәртібін,</w:t>
      </w:r>
      <w:r>
        <w:br/>
      </w:r>
      <w:r>
        <w:rPr>
          <w:rFonts w:ascii="Times New Roman"/>
          <w:b/>
          <w:i w:val="false"/>
          <w:color w:val="000000"/>
        </w:rPr>
        <w:t>сондай-ақ мемлекеттік қызмет көрсету процесінде</w:t>
      </w:r>
      <w:r>
        <w:br/>
      </w:r>
      <w:r>
        <w:rPr>
          <w:rFonts w:ascii="Times New Roman"/>
          <w:b/>
          <w:i w:val="false"/>
          <w:color w:val="000000"/>
        </w:rPr>
        <w:t>ақпараттық жүйелерді пайдалану тәртібін сипаттау</w:t>
      </w:r>
    </w:p>
    <w:bookmarkEnd w:id="21"/>
    <w:bookmarkStart w:name="z37" w:id="22"/>
    <w:p>
      <w:pPr>
        <w:spacing w:after="0"/>
        <w:ind w:left="0"/>
        <w:jc w:val="both"/>
      </w:pPr>
      <w:r>
        <w:rPr>
          <w:rFonts w:ascii="Times New Roman"/>
          <w:b w:val="false"/>
          <w:i w:val="false"/>
          <w:color w:val="000000"/>
          <w:sz w:val="28"/>
        </w:rPr>
        <w:t xml:space="preserve">
      9.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әрбір рәсімді (іс-қимылды) көрсете отырып, Мемлекеттік корпорацияға жүгіну тәртібін сипаттау:</w:t>
      </w:r>
    </w:p>
    <w:bookmarkEnd w:id="22"/>
    <w:p>
      <w:pPr>
        <w:spacing w:after="0"/>
        <w:ind w:left="0"/>
        <w:jc w:val="both"/>
      </w:pPr>
      <w:r>
        <w:rPr>
          <w:rFonts w:ascii="Times New Roman"/>
          <w:b w:val="false"/>
          <w:i w:val="false"/>
          <w:color w:val="000000"/>
          <w:sz w:val="28"/>
        </w:rPr>
        <w:t xml:space="preserve">
      1) көрсетілетін қызметті алушыдан құжаттар мен өтінішті қабылдау; мемлекеттік көрсетілетін қызмет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Мемлекеттік көрсетілетін қызметті алушы "электрондық кезек ретімен кедергісіз қызмет көрсету" арқылы операциялық залда Мемлекеттік корпорациясы операторына қажетті құжаттарды тапсырады;</w:t>
      </w:r>
    </w:p>
    <w:p>
      <w:pPr>
        <w:spacing w:after="0"/>
        <w:ind w:left="0"/>
        <w:jc w:val="both"/>
      </w:pPr>
      <w:r>
        <w:rPr>
          <w:rFonts w:ascii="Times New Roman"/>
          <w:b w:val="false"/>
          <w:i w:val="false"/>
          <w:color w:val="000000"/>
          <w:sz w:val="28"/>
        </w:rPr>
        <w:t>
      2) 1-процесс – қызмет көрсету үшін Мемлекеттік корпорациясы операторының логин мен парольді енгізуі (авторизациялау процесі);</w:t>
      </w:r>
    </w:p>
    <w:p>
      <w:pPr>
        <w:spacing w:after="0"/>
        <w:ind w:left="0"/>
        <w:jc w:val="both"/>
      </w:pPr>
      <w:r>
        <w:rPr>
          <w:rFonts w:ascii="Times New Roman"/>
          <w:b w:val="false"/>
          <w:i w:val="false"/>
          <w:color w:val="000000"/>
          <w:sz w:val="28"/>
        </w:rPr>
        <w:t>
      3) 2-процесс – Мемлекеттік корпорация операторының қызметті, сондай-ақ көрсетілетін қызметті алушы өкілінің деректерін таңдауы;</w:t>
      </w:r>
    </w:p>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(ата-аналардың немесе заңды тұлғалардың бірінен) туралы сұрауды жіберу;</w:t>
      </w:r>
    </w:p>
    <w:p>
      <w:pPr>
        <w:spacing w:after="0"/>
        <w:ind w:left="0"/>
        <w:jc w:val="both"/>
      </w:pPr>
      <w:r>
        <w:rPr>
          <w:rFonts w:ascii="Times New Roman"/>
          <w:b w:val="false"/>
          <w:i w:val="false"/>
          <w:color w:val="000000"/>
          <w:sz w:val="28"/>
        </w:rPr>
        <w:t>
      5) 1-шарт – ЖТ МДҚ-да көрсетілетін қызметті алушы деректерінің бар болуын тексеру;</w:t>
      </w:r>
    </w:p>
    <w:p>
      <w:pPr>
        <w:spacing w:after="0"/>
        <w:ind w:left="0"/>
        <w:jc w:val="both"/>
      </w:pPr>
      <w:r>
        <w:rPr>
          <w:rFonts w:ascii="Times New Roman"/>
          <w:b w:val="false"/>
          <w:i w:val="false"/>
          <w:color w:val="000000"/>
          <w:sz w:val="28"/>
        </w:rPr>
        <w:t>
      6) 4-процесс – ЖТ МДҚ-да көрсетілетін қызметті алушы деректерінің болмауына байланысты, деректерді алу мүмкіндігінің болмауы туралы хабарламаны қалыптастыру;</w:t>
      </w:r>
    </w:p>
    <w:p>
      <w:pPr>
        <w:spacing w:after="0"/>
        <w:ind w:left="0"/>
        <w:jc w:val="both"/>
      </w:pPr>
      <w:r>
        <w:rPr>
          <w:rFonts w:ascii="Times New Roman"/>
          <w:b w:val="false"/>
          <w:i w:val="false"/>
          <w:color w:val="000000"/>
          <w:sz w:val="28"/>
        </w:rPr>
        <w:t>
      7) 5-процесс – ЭҮШ арқылы өңірлік электрондық үкімет шлюзінің автоматтандырылған жұмыс орнына (бұдан әрі – ӨЭҮШ АЖО) ХҚО операторының ЭЦҚ-мен куәландырылған (қол қойылған) электрондық құжаттарды (көрсетілетін қызметті алушының сұрауын) жіберу.</w:t>
      </w:r>
    </w:p>
    <w:bookmarkStart w:name="z38" w:id="23"/>
    <w:p>
      <w:pPr>
        <w:spacing w:after="0"/>
        <w:ind w:left="0"/>
        <w:jc w:val="both"/>
      </w:pPr>
      <w:r>
        <w:rPr>
          <w:rFonts w:ascii="Times New Roman"/>
          <w:b w:val="false"/>
          <w:i w:val="false"/>
          <w:color w:val="000000"/>
          <w:sz w:val="28"/>
        </w:rPr>
        <w:t>
      10. Мемлекеттік қызмет көрсету алдын ала жазылусыз және жеделдетілген шұғыл қызмет көрсетусіз кезек тәртібінде көрсетіледі. Мемлекеттік қызметті көрсету нәтижесі – кезекке қою, бұл туралы көрсетілетін қызметті алушыға кезек номері көрсетілген талон беріледі.</w:t>
      </w:r>
    </w:p>
    <w:bookmarkEnd w:id="23"/>
    <w:bookmarkStart w:name="z39" w:id="24"/>
    <w:p>
      <w:pPr>
        <w:spacing w:after="0"/>
        <w:ind w:left="0"/>
        <w:jc w:val="both"/>
      </w:pPr>
      <w:r>
        <w:rPr>
          <w:rFonts w:ascii="Times New Roman"/>
          <w:b w:val="false"/>
          <w:i w:val="false"/>
          <w:color w:val="000000"/>
          <w:sz w:val="28"/>
        </w:rPr>
        <w:t>
      11. Көрсетілетін қызметті беруші және көрсетілетін қызметті алушы рәсімнің (іс-қимылының) реттілігі мен Портал арқылы мемлекеттік қызметті көрсету кезінде өтініш беру тәртібін сипаттау:</w:t>
      </w:r>
    </w:p>
    <w:bookmarkEnd w:id="24"/>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ЖСН), сондай-ақ парольдің көмегімен Порталда тіркелуді жүзеге асырады;</w:t>
      </w:r>
    </w:p>
    <w:p>
      <w:pPr>
        <w:spacing w:after="0"/>
        <w:ind w:left="0"/>
        <w:jc w:val="both"/>
      </w:pPr>
      <w:r>
        <w:rPr>
          <w:rFonts w:ascii="Times New Roman"/>
          <w:b w:val="false"/>
          <w:i w:val="false"/>
          <w:color w:val="000000"/>
          <w:sz w:val="28"/>
        </w:rPr>
        <w:t>
      2) 1-процесс – қызметті алу үшін көрсетілетін қызметті алушының Порталда ЖСН мен паролін енгізуі (авторизациялау процесі);</w:t>
      </w:r>
    </w:p>
    <w:p>
      <w:pPr>
        <w:spacing w:after="0"/>
        <w:ind w:left="0"/>
        <w:jc w:val="both"/>
      </w:pPr>
      <w:r>
        <w:rPr>
          <w:rFonts w:ascii="Times New Roman"/>
          <w:b w:val="false"/>
          <w:i w:val="false"/>
          <w:color w:val="000000"/>
          <w:sz w:val="28"/>
        </w:rPr>
        <w:t>
      3) 1-шарт – ЖСН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құжаттарында бұзушылықтың болуына байланысты Порталдың авторизациялаудан бас тарту туралы хабарламаны қалыптастыруы;</w:t>
      </w:r>
    </w:p>
    <w:p>
      <w:pPr>
        <w:spacing w:after="0"/>
        <w:ind w:left="0"/>
        <w:jc w:val="both"/>
      </w:pPr>
      <w:r>
        <w:rPr>
          <w:rFonts w:ascii="Times New Roman"/>
          <w:b w:val="false"/>
          <w:i w:val="false"/>
          <w:color w:val="000000"/>
          <w:sz w:val="28"/>
        </w:rPr>
        <w:t xml:space="preserve">
      5)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қызметті көрсету үшін экранға сұраныс нысанын шығару және нысан талаптары мен оның құрылымын ескере отырып, көрсетілетін қызметті алушының нысанды толтыруы (деректерді енгізуі), Стандартта көрсетілген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болмауын (сұраныста көрсетілген ЖСН мен ЭЦҚ тіркеу куәлігінде көрсетілген ЖСН арасында) тексеру;</w:t>
      </w:r>
    </w:p>
    <w:p>
      <w:pPr>
        <w:spacing w:after="0"/>
        <w:ind w:left="0"/>
        <w:jc w:val="both"/>
      </w:pPr>
      <w:r>
        <w:rPr>
          <w:rFonts w:ascii="Times New Roman"/>
          <w:b w:val="false"/>
          <w:i w:val="false"/>
          <w:color w:val="000000"/>
          <w:sz w:val="28"/>
        </w:rPr>
        <w:t>
      7) 4-процесс – көрсетілетін қызметті алушының ЭЦҚ расталмауына байланысты сұрау салынатын қызметтен бас тарту туралы хабарламаны қалыптастыру;</w:t>
      </w:r>
    </w:p>
    <w:p>
      <w:pPr>
        <w:spacing w:after="0"/>
        <w:ind w:left="0"/>
        <w:jc w:val="both"/>
      </w:pPr>
      <w:r>
        <w:rPr>
          <w:rFonts w:ascii="Times New Roman"/>
          <w:b w:val="false"/>
          <w:i w:val="false"/>
          <w:color w:val="000000"/>
          <w:sz w:val="28"/>
        </w:rPr>
        <w:t>
      8) 5-процесс– көрсетілетін қызметті беруші сұрау салуды өңдеу үшін ЭҮШ арқылы көрсетілетін қызметті берушінің ЭЦҚ-мен куәландырылған (қол қойылған) электрондық құжаттарды (көрсетілетін қызметті алушының сұранысын) ӨЭҮШ АЖО-ға жіберу;</w:t>
      </w:r>
    </w:p>
    <w:p>
      <w:pPr>
        <w:spacing w:after="0"/>
        <w:ind w:left="0"/>
        <w:jc w:val="both"/>
      </w:pPr>
      <w:r>
        <w:rPr>
          <w:rFonts w:ascii="Times New Roman"/>
          <w:b w:val="false"/>
          <w:i w:val="false"/>
          <w:color w:val="000000"/>
          <w:sz w:val="28"/>
        </w:rPr>
        <w:t xml:space="preserve">
      9) 3-шарт – көрсетілетін қызметті берушінің қызмет көрсету үшін көрсетілетін қызметті алушының қоса берілген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сәйкестігіне және негіздер бойынша тексеруі;</w:t>
      </w:r>
    </w:p>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бұзушылықтың болуына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11) 7-процесс – көрсетілетін қызметті алушының ӨЭҮШ АЖО қалыптастырылған қызметтің нәтижесін (электрондық құжат нысанындағы хабарламаны) алуы. 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Start w:name="z40" w:id="25"/>
    <w:p>
      <w:pPr>
        <w:spacing w:after="0"/>
        <w:ind w:left="0"/>
        <w:jc w:val="both"/>
      </w:pPr>
      <w:r>
        <w:rPr>
          <w:rFonts w:ascii="Times New Roman"/>
          <w:b w:val="false"/>
          <w:i w:val="false"/>
          <w:color w:val="000000"/>
          <w:sz w:val="28"/>
        </w:rPr>
        <w:t xml:space="preserve">
      12. Мемлекеттік қызмет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мемлекеттік қызмет көрсету процесінде өзге де көрсетілетін қызметті берушілермен және (немесе) Мемлекеттік корпорациясы өзара іс-қимыл және ақпараттық жүйелерді қолдану тәртібін толық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бизнес-процестердің анықтамалығында көрсетіледі.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w:t>
            </w:r>
            <w:r>
              <w:br/>
            </w:r>
            <w:r>
              <w:rPr>
                <w:rFonts w:ascii="Times New Roman"/>
                <w:b w:val="false"/>
                <w:i w:val="false"/>
                <w:color w:val="000000"/>
                <w:sz w:val="20"/>
              </w:rPr>
              <w:t>балалар ұйымдарына жіберу</w:t>
            </w:r>
            <w:r>
              <w:br/>
            </w:r>
            <w:r>
              <w:rPr>
                <w:rFonts w:ascii="Times New Roman"/>
                <w:b w:val="false"/>
                <w:i w:val="false"/>
                <w:color w:val="000000"/>
                <w:sz w:val="20"/>
              </w:rPr>
              <w:t>үшін мектепке дейінгі</w:t>
            </w:r>
            <w:r>
              <w:br/>
            </w:r>
            <w:r>
              <w:rPr>
                <w:rFonts w:ascii="Times New Roman"/>
                <w:b w:val="false"/>
                <w:i w:val="false"/>
                <w:color w:val="000000"/>
                <w:sz w:val="20"/>
              </w:rPr>
              <w:t>(7 жасқа дейін) жастағы</w:t>
            </w:r>
            <w:r>
              <w:br/>
            </w:r>
            <w:r>
              <w:rPr>
                <w:rFonts w:ascii="Times New Roman"/>
                <w:b w:val="false"/>
                <w:i w:val="false"/>
                <w:color w:val="000000"/>
                <w:sz w:val="20"/>
              </w:rPr>
              <w:t>балаларды кезекке қою"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42" w:id="26"/>
    <w:p>
      <w:pPr>
        <w:spacing w:after="0"/>
        <w:ind w:left="0"/>
        <w:jc w:val="left"/>
      </w:pPr>
      <w:r>
        <w:rPr>
          <w:rFonts w:ascii="Times New Roman"/>
          <w:b/>
          <w:i w:val="false"/>
          <w:color w:val="000000"/>
        </w:rPr>
        <w:t xml:space="preserve">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(қызметкерлердің) өзара іс-қимыл тәртібін сипаттау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6024"/>
        <w:gridCol w:w="4791"/>
      </w:tblGrid>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іс-қимылы</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 (қызметкерлер)</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операциялардың атауы) және олардың сипаттамасы</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қабылдауды және тіркеуді жүзеге асырады, көшірмелерді құжаттардың түпнұсқаларымен салыстырады</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туралы қолхат беру және кезекке қою</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w:t>
            </w:r>
            <w:r>
              <w:br/>
            </w:r>
            <w:r>
              <w:rPr>
                <w:rFonts w:ascii="Times New Roman"/>
                <w:b w:val="false"/>
                <w:i w:val="false"/>
                <w:color w:val="000000"/>
                <w:sz w:val="20"/>
              </w:rPr>
              <w:t>балалар ұйымдарына жіберу</w:t>
            </w:r>
            <w:r>
              <w:br/>
            </w:r>
            <w:r>
              <w:rPr>
                <w:rFonts w:ascii="Times New Roman"/>
                <w:b w:val="false"/>
                <w:i w:val="false"/>
                <w:color w:val="000000"/>
                <w:sz w:val="20"/>
              </w:rPr>
              <w:t>үшін мектепке дейінгі</w:t>
            </w:r>
            <w:r>
              <w:br/>
            </w:r>
            <w:r>
              <w:rPr>
                <w:rFonts w:ascii="Times New Roman"/>
                <w:b w:val="false"/>
                <w:i w:val="false"/>
                <w:color w:val="000000"/>
                <w:sz w:val="20"/>
              </w:rPr>
              <w:t>(7 жасқа дейін) жастағы</w:t>
            </w:r>
            <w:r>
              <w:br/>
            </w:r>
            <w:r>
              <w:rPr>
                <w:rFonts w:ascii="Times New Roman"/>
                <w:b w:val="false"/>
                <w:i w:val="false"/>
                <w:color w:val="000000"/>
                <w:sz w:val="20"/>
              </w:rPr>
              <w:t>балаларды кезекке қою"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44" w:id="27"/>
    <w:p>
      <w:pPr>
        <w:spacing w:after="0"/>
        <w:ind w:left="0"/>
        <w:jc w:val="left"/>
      </w:pPr>
      <w:r>
        <w:rPr>
          <w:rFonts w:ascii="Times New Roman"/>
          <w:b/>
          <w:i w:val="false"/>
          <w:color w:val="000000"/>
        </w:rPr>
        <w:t xml:space="preserve"> Портал арқылы мемлекеттік қызметті көрсету кезінде</w:t>
      </w:r>
      <w:r>
        <w:br/>
      </w:r>
      <w:r>
        <w:rPr>
          <w:rFonts w:ascii="Times New Roman"/>
          <w:b/>
          <w:i w:val="false"/>
          <w:color w:val="000000"/>
        </w:rPr>
        <w:t>қатыстырылған ақпараттық жүйелердің</w:t>
      </w:r>
      <w:r>
        <w:br/>
      </w:r>
      <w:r>
        <w:rPr>
          <w:rFonts w:ascii="Times New Roman"/>
          <w:b/>
          <w:i w:val="false"/>
          <w:color w:val="000000"/>
        </w:rPr>
        <w:t>функционалдық өзара іс-қимыл диаграммасы</w:t>
      </w:r>
    </w:p>
    <w:bookmarkEnd w:id="27"/>
    <w:p>
      <w:pPr>
        <w:spacing w:after="0"/>
        <w:ind w:left="0"/>
        <w:jc w:val="left"/>
      </w:pPr>
      <w:r>
        <w:br/>
      </w:r>
    </w:p>
    <w:p>
      <w:pPr>
        <w:spacing w:after="0"/>
        <w:ind w:left="0"/>
        <w:jc w:val="both"/>
      </w:pPr>
      <w:r>
        <w:drawing>
          <wp:inline distT="0" distB="0" distL="0" distR="0">
            <wp:extent cx="78105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74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 w:id="28"/>
    <w:p>
      <w:pPr>
        <w:spacing w:after="0"/>
        <w:ind w:left="0"/>
        <w:jc w:val="left"/>
      </w:pPr>
      <w:r>
        <w:rPr>
          <w:rFonts w:ascii="Times New Roman"/>
          <w:b/>
          <w:i w:val="false"/>
          <w:color w:val="000000"/>
        </w:rPr>
        <w:t xml:space="preserve"> Шартты белгілер</w:t>
      </w:r>
    </w:p>
    <w:bookmarkEnd w:id="28"/>
    <w:p>
      <w:pPr>
        <w:spacing w:after="0"/>
        <w:ind w:left="0"/>
        <w:jc w:val="left"/>
      </w:pPr>
      <w:r>
        <w:br/>
      </w:r>
    </w:p>
    <w:p>
      <w:pPr>
        <w:spacing w:after="0"/>
        <w:ind w:left="0"/>
        <w:jc w:val="both"/>
      </w:pPr>
      <w:r>
        <w:drawing>
          <wp:inline distT="0" distB="0" distL="0" distR="0">
            <wp:extent cx="78105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53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w:t>
            </w:r>
            <w:r>
              <w:br/>
            </w:r>
            <w:r>
              <w:rPr>
                <w:rFonts w:ascii="Times New Roman"/>
                <w:b w:val="false"/>
                <w:i w:val="false"/>
                <w:color w:val="000000"/>
                <w:sz w:val="20"/>
              </w:rPr>
              <w:t>балалар ұйымдарына жіберу</w:t>
            </w:r>
            <w:r>
              <w:br/>
            </w:r>
            <w:r>
              <w:rPr>
                <w:rFonts w:ascii="Times New Roman"/>
                <w:b w:val="false"/>
                <w:i w:val="false"/>
                <w:color w:val="000000"/>
                <w:sz w:val="20"/>
              </w:rPr>
              <w:t>үшін мектепке дейінгі</w:t>
            </w:r>
            <w:r>
              <w:br/>
            </w:r>
            <w:r>
              <w:rPr>
                <w:rFonts w:ascii="Times New Roman"/>
                <w:b w:val="false"/>
                <w:i w:val="false"/>
                <w:color w:val="000000"/>
                <w:sz w:val="20"/>
              </w:rPr>
              <w:t>(7 жасқа дейін) жастағы</w:t>
            </w:r>
            <w:r>
              <w:br/>
            </w:r>
            <w:r>
              <w:rPr>
                <w:rFonts w:ascii="Times New Roman"/>
                <w:b w:val="false"/>
                <w:i w:val="false"/>
                <w:color w:val="000000"/>
                <w:sz w:val="20"/>
              </w:rPr>
              <w:t>балаларды кезекке қою"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47" w:id="29"/>
    <w:p>
      <w:pPr>
        <w:spacing w:after="0"/>
        <w:ind w:left="0"/>
        <w:jc w:val="left"/>
      </w:pPr>
      <w:r>
        <w:rPr>
          <w:rFonts w:ascii="Times New Roman"/>
          <w:b/>
          <w:i w:val="false"/>
          <w:color w:val="000000"/>
        </w:rPr>
        <w:t xml:space="preserve"> Мемлекеттік көрсетілетін қызметтің</w:t>
      </w:r>
      <w:r>
        <w:br/>
      </w:r>
      <w:r>
        <w:rPr>
          <w:rFonts w:ascii="Times New Roman"/>
          <w:b/>
          <w:i w:val="false"/>
          <w:color w:val="000000"/>
        </w:rPr>
        <w:t>бизнес-процестерінің анықтамалығы</w:t>
      </w:r>
    </w:p>
    <w:bookmarkEnd w:id="29"/>
    <w:p>
      <w:pPr>
        <w:spacing w:after="0"/>
        <w:ind w:left="0"/>
        <w:jc w:val="left"/>
      </w:pPr>
      <w:r>
        <w:br/>
      </w:r>
    </w:p>
    <w:p>
      <w:pPr>
        <w:spacing w:after="0"/>
        <w:ind w:left="0"/>
        <w:jc w:val="both"/>
      </w:pPr>
      <w:r>
        <w:drawing>
          <wp:inline distT="0" distB="0" distL="0" distR="0">
            <wp:extent cx="78105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80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30"/>
    <w:p>
      <w:pPr>
        <w:spacing w:after="0"/>
        <w:ind w:left="0"/>
        <w:jc w:val="left"/>
      </w:pPr>
      <w:r>
        <w:rPr>
          <w:rFonts w:ascii="Times New Roman"/>
          <w:b/>
          <w:i w:val="false"/>
          <w:color w:val="000000"/>
        </w:rPr>
        <w:t xml:space="preserve"> Шартты белгілер:</w:t>
      </w:r>
    </w:p>
    <w:bookmarkEnd w:id="30"/>
    <w:p>
      <w:pPr>
        <w:spacing w:after="0"/>
        <w:ind w:left="0"/>
        <w:jc w:val="left"/>
      </w:pPr>
      <w:r>
        <w:br/>
      </w:r>
    </w:p>
    <w:p>
      <w:pPr>
        <w:spacing w:after="0"/>
        <w:ind w:left="0"/>
        <w:jc w:val="both"/>
      </w:pP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"19" ақпан</w:t>
            </w:r>
            <w:r>
              <w:br/>
            </w:r>
            <w:r>
              <w:rPr>
                <w:rFonts w:ascii="Times New Roman"/>
                <w:b w:val="false"/>
                <w:i w:val="false"/>
                <w:color w:val="000000"/>
                <w:sz w:val="20"/>
              </w:rPr>
              <w:t>№ 39/2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"28 " мамырдағы</w:t>
            </w:r>
            <w:r>
              <w:br/>
            </w:r>
            <w:r>
              <w:rPr>
                <w:rFonts w:ascii="Times New Roman"/>
                <w:b w:val="false"/>
                <w:i w:val="false"/>
                <w:color w:val="000000"/>
                <w:sz w:val="20"/>
              </w:rPr>
              <w:t>№ 153/5 қаулысымен</w:t>
            </w:r>
            <w:r>
              <w:br/>
            </w:r>
            <w:r>
              <w:rPr>
                <w:rFonts w:ascii="Times New Roman"/>
                <w:b w:val="false"/>
                <w:i w:val="false"/>
                <w:color w:val="000000"/>
                <w:sz w:val="20"/>
              </w:rPr>
              <w:t>бекітілді</w:t>
            </w:r>
          </w:p>
        </w:tc>
      </w:tr>
    </w:tbl>
    <w:bookmarkStart w:name="z50" w:id="31"/>
    <w:p>
      <w:pPr>
        <w:spacing w:after="0"/>
        <w:ind w:left="0"/>
        <w:jc w:val="left"/>
      </w:pPr>
      <w:r>
        <w:rPr>
          <w:rFonts w:ascii="Times New Roman"/>
          <w:b/>
          <w:i w:val="false"/>
          <w:color w:val="000000"/>
        </w:rPr>
        <w:t xml:space="preserve"> "Техникалық және кәсіптік білім туралы құжаттардың</w:t>
      </w:r>
      <w:r>
        <w:br/>
      </w:r>
      <w:r>
        <w:rPr>
          <w:rFonts w:ascii="Times New Roman"/>
          <w:b/>
          <w:i w:val="false"/>
          <w:color w:val="000000"/>
        </w:rPr>
        <w:t>телнұсқаларын беру" мемлекеттік көрсетілетін қызмет регламенті</w:t>
      </w:r>
    </w:p>
    <w:bookmarkEnd w:id="31"/>
    <w:bookmarkStart w:name="z51" w:id="32"/>
    <w:p>
      <w:pPr>
        <w:spacing w:after="0"/>
        <w:ind w:left="0"/>
        <w:jc w:val="left"/>
      </w:pPr>
      <w:r>
        <w:rPr>
          <w:rFonts w:ascii="Times New Roman"/>
          <w:b/>
          <w:i w:val="false"/>
          <w:color w:val="000000"/>
        </w:rPr>
        <w:t xml:space="preserve"> 1. Жалпы ережелер</w:t>
      </w:r>
    </w:p>
    <w:bookmarkEnd w:id="32"/>
    <w:bookmarkStart w:name="z52" w:id="33"/>
    <w:p>
      <w:pPr>
        <w:spacing w:after="0"/>
        <w:ind w:left="0"/>
        <w:jc w:val="both"/>
      </w:pPr>
      <w:r>
        <w:rPr>
          <w:rFonts w:ascii="Times New Roman"/>
          <w:b w:val="false"/>
          <w:i w:val="false"/>
          <w:color w:val="000000"/>
          <w:sz w:val="28"/>
        </w:rPr>
        <w:t>
      1. "Техникалық және кәсіптік білім туралы құжаттардың телнұсқаларын беру" мемлекеттік көрсетілетін қызметін (бұдан әрі – мемлекеттік көрсетілетін қызмет) техникалық және кәсіптік білім беру ұйымдары (бұдан әрі – көрсетілетін қызметті беруші) көрсетеді.</w:t>
      </w:r>
    </w:p>
    <w:bookmarkEnd w:id="33"/>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Павлодар облысы бойынша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53" w:id="34"/>
    <w:p>
      <w:pPr>
        <w:spacing w:after="0"/>
        <w:ind w:left="0"/>
        <w:jc w:val="both"/>
      </w:pPr>
      <w:r>
        <w:rPr>
          <w:rFonts w:ascii="Times New Roman"/>
          <w:b w:val="false"/>
          <w:i w:val="false"/>
          <w:color w:val="000000"/>
          <w:sz w:val="28"/>
        </w:rPr>
        <w:t>
      2. Мемлекеттік қызметті көрсету нысаны: қағаз жүзінде.</w:t>
      </w:r>
    </w:p>
    <w:bookmarkEnd w:id="34"/>
    <w:bookmarkStart w:name="z54" w:id="35"/>
    <w:p>
      <w:pPr>
        <w:spacing w:after="0"/>
        <w:ind w:left="0"/>
        <w:jc w:val="both"/>
      </w:pPr>
      <w:r>
        <w:rPr>
          <w:rFonts w:ascii="Times New Roman"/>
          <w:b w:val="false"/>
          <w:i w:val="false"/>
          <w:color w:val="000000"/>
          <w:sz w:val="28"/>
        </w:rPr>
        <w:t>
      3. Мемлекеттік қызметті көрсету нәтижесі – техникалық және кәсіптік білім туралы құжаттардың телнұсқасы.</w:t>
      </w:r>
    </w:p>
    <w:bookmarkEnd w:id="35"/>
    <w:p>
      <w:pPr>
        <w:spacing w:after="0"/>
        <w:ind w:left="0"/>
        <w:jc w:val="both"/>
      </w:pPr>
      <w:r>
        <w:rPr>
          <w:rFonts w:ascii="Times New Roman"/>
          <w:b w:val="false"/>
          <w:i w:val="false"/>
          <w:color w:val="000000"/>
          <w:sz w:val="28"/>
        </w:rPr>
        <w:t>
      Мемлекеттік қызметті нәтижесін беру нысаны: қағаз жүзінде.</w:t>
      </w:r>
    </w:p>
    <w:bookmarkStart w:name="z55" w:id="36"/>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36"/>
    <w:bookmarkStart w:name="z56" w:id="37"/>
    <w:p>
      <w:pPr>
        <w:spacing w:after="0"/>
        <w:ind w:left="0"/>
        <w:jc w:val="both"/>
      </w:pPr>
      <w:r>
        <w:rPr>
          <w:rFonts w:ascii="Times New Roman"/>
          <w:b w:val="false"/>
          <w:i w:val="false"/>
          <w:color w:val="000000"/>
          <w:sz w:val="28"/>
        </w:rPr>
        <w:t xml:space="preserve">
      4. Қазақстан Республикасы Білім және ғылым министрінің 2015 жылғы 14 сәуірдегі № 200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білім туралы құжаттардың телнұсқаларын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қызметті алушының өтініші мемлекеттік қызметті көрсету жөніндегі рәсімді (іс-қимылды) бастау үшін негіздеме болып табылады.</w:t>
      </w:r>
    </w:p>
    <w:bookmarkEnd w:id="37"/>
    <w:bookmarkStart w:name="z57" w:id="3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ұзақтығы мен орындау реттілігі, соның ішінде рәсімдердің (іс-қимылдың) өту кезеңі:</w:t>
      </w:r>
    </w:p>
    <w:bookmarkEnd w:id="38"/>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немесе Мемлекеттік корпорациядан алынған құжаттарды қабылдауды және тіркеуді жүзеге асырады, көрсетілетін қызметті берушінің басшысына қарауға береді - 10 (он)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жауапты орындаушыны анықтайды – 1 (бір)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құжаттың телнұсқасын дайындайды, басшыға қарауға және қол қоюға жібереді - 16 (он алты) жұмыс күні;</w:t>
      </w:r>
    </w:p>
    <w:p>
      <w:pPr>
        <w:spacing w:after="0"/>
        <w:ind w:left="0"/>
        <w:jc w:val="both"/>
      </w:pPr>
      <w:r>
        <w:rPr>
          <w:rFonts w:ascii="Times New Roman"/>
          <w:b w:val="false"/>
          <w:i w:val="false"/>
          <w:color w:val="000000"/>
          <w:sz w:val="28"/>
        </w:rPr>
        <w:t>
      4) көрсетілетін қызметті берушінің басшысы құжаттың телнұсқасын қарайды, қол қояды және кеңсеге жібереді - 1 (бір) жұмыс күні;</w:t>
      </w:r>
    </w:p>
    <w:p>
      <w:pPr>
        <w:spacing w:after="0"/>
        <w:ind w:left="0"/>
        <w:jc w:val="both"/>
      </w:pPr>
      <w:r>
        <w:rPr>
          <w:rFonts w:ascii="Times New Roman"/>
          <w:b w:val="false"/>
          <w:i w:val="false"/>
          <w:color w:val="000000"/>
          <w:sz w:val="28"/>
        </w:rPr>
        <w:t>
      5) көрсетілетін қызметті берушінің кеңсе қызметкері құжаттың телнұсқасын есепке алу журналында тіркейді және көрсетілетін қызметті алушыға мемлекеттік қызметтің нәтижесін береді немесе Мемлекеттік корпорацияға жібереді – 30 (отыз) минут.</w:t>
      </w:r>
    </w:p>
    <w:bookmarkStart w:name="z58" w:id="39"/>
    <w:p>
      <w:pPr>
        <w:spacing w:after="0"/>
        <w:ind w:left="0"/>
        <w:jc w:val="both"/>
      </w:pPr>
      <w:r>
        <w:rPr>
          <w:rFonts w:ascii="Times New Roman"/>
          <w:b w:val="false"/>
          <w:i w:val="false"/>
          <w:color w:val="000000"/>
          <w:sz w:val="28"/>
        </w:rPr>
        <w:t>
      6. Мемлекеттік қызметті көрсету жөніндегі рәсімнің (іс-қимылдың) нәтижесі – техникалық және кәсіптік білім туралы құжаттардың телнұсқаларын беру болып табылады.</w:t>
      </w:r>
    </w:p>
    <w:bookmarkEnd w:id="39"/>
    <w:bookmarkStart w:name="z59" w:id="40"/>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40"/>
    <w:bookmarkStart w:name="z60" w:id="41"/>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(қызметкерлердің) тізбесі:</w:t>
      </w:r>
    </w:p>
    <w:bookmarkEnd w:id="41"/>
    <w:p>
      <w:pPr>
        <w:spacing w:after="0"/>
        <w:ind w:left="0"/>
        <w:jc w:val="both"/>
      </w:pPr>
      <w:r>
        <w:rPr>
          <w:rFonts w:ascii="Times New Roman"/>
          <w:b w:val="false"/>
          <w:i w:val="false"/>
          <w:color w:val="000000"/>
          <w:sz w:val="28"/>
        </w:rPr>
        <w:t>
      1) көрсетілетін қызметті берушінің оқу бөлімінің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61" w:id="42"/>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 (іс-қимылдар) реттілігін сипаттау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беріледі.</w:t>
      </w:r>
    </w:p>
    <w:bookmarkEnd w:id="42"/>
    <w:bookmarkStart w:name="z62" w:id="43"/>
    <w:p>
      <w:pPr>
        <w:spacing w:after="0"/>
        <w:ind w:left="0"/>
        <w:jc w:val="left"/>
      </w:pPr>
      <w:r>
        <w:rPr>
          <w:rFonts w:ascii="Times New Roman"/>
          <w:b/>
          <w:i w:val="false"/>
          <w:color w:val="000000"/>
        </w:rPr>
        <w:t xml:space="preserve"> 4. Мемлекеттік корпорациямен өзара іс-қимыл тәртібін,</w:t>
      </w:r>
      <w:r>
        <w:br/>
      </w:r>
      <w:r>
        <w:rPr>
          <w:rFonts w:ascii="Times New Roman"/>
          <w:b/>
          <w:i w:val="false"/>
          <w:color w:val="000000"/>
        </w:rPr>
        <w:t>сондай-ақ мемлекеттік қызмет көрсету процесінде</w:t>
      </w:r>
      <w:r>
        <w:br/>
      </w:r>
      <w:r>
        <w:rPr>
          <w:rFonts w:ascii="Times New Roman"/>
          <w:b/>
          <w:i w:val="false"/>
          <w:color w:val="000000"/>
        </w:rPr>
        <w:t>ақпараттық жүйелерді пайдалану тәртібін сипаттау</w:t>
      </w:r>
    </w:p>
    <w:bookmarkEnd w:id="43"/>
    <w:bookmarkStart w:name="z63" w:id="44"/>
    <w:p>
      <w:pPr>
        <w:spacing w:after="0"/>
        <w:ind w:left="0"/>
        <w:jc w:val="both"/>
      </w:pPr>
      <w:r>
        <w:rPr>
          <w:rFonts w:ascii="Times New Roman"/>
          <w:b w:val="false"/>
          <w:i w:val="false"/>
          <w:color w:val="000000"/>
          <w:sz w:val="28"/>
        </w:rPr>
        <w:t>
      9. Әрбір рәсімді (іс-қимылды) көрсете отырып, мемлекеттік қызметті Мемлекеттік корпорациясы арқылы көрсету рәсімін (іс-қимылын) сипаттау:</w:t>
      </w:r>
    </w:p>
    <w:bookmarkEnd w:id="44"/>
    <w:p>
      <w:pPr>
        <w:spacing w:after="0"/>
        <w:ind w:left="0"/>
        <w:jc w:val="both"/>
      </w:pPr>
      <w:r>
        <w:rPr>
          <w:rFonts w:ascii="Times New Roman"/>
          <w:b w:val="false"/>
          <w:i w:val="false"/>
          <w:color w:val="000000"/>
          <w:sz w:val="28"/>
        </w:rPr>
        <w:t xml:space="preserve">
      1) 1-процесс– көрсетілетін қызметті алушыдан құжаттар мен өтінішті қабылдау;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1-шарт – қызмет көрсету үшін көрсетілетін қызметті алушы қоса берген, Стандартта көрсетілген құжаттардың және негіздерге сәйкестігін тексеру;</w:t>
      </w:r>
    </w:p>
    <w:p>
      <w:pPr>
        <w:spacing w:after="0"/>
        <w:ind w:left="0"/>
        <w:jc w:val="both"/>
      </w:pPr>
      <w:r>
        <w:rPr>
          <w:rFonts w:ascii="Times New Roman"/>
          <w:b w:val="false"/>
          <w:i w:val="false"/>
          <w:color w:val="000000"/>
          <w:sz w:val="28"/>
        </w:rPr>
        <w:t xml:space="preserve">
      3) 2-процесс –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қолхат беру;</w:t>
      </w:r>
    </w:p>
    <w:p>
      <w:pPr>
        <w:spacing w:after="0"/>
        <w:ind w:left="0"/>
        <w:jc w:val="both"/>
      </w:pPr>
      <w:r>
        <w:rPr>
          <w:rFonts w:ascii="Times New Roman"/>
          <w:b w:val="false"/>
          <w:i w:val="false"/>
          <w:color w:val="000000"/>
          <w:sz w:val="28"/>
        </w:rPr>
        <w:t>
      4) 3-процесс – көрсетілетін қызметті берушіге көрсетілетін қызметті алушының құжаттарын жіберуі;</w:t>
      </w:r>
    </w:p>
    <w:p>
      <w:pPr>
        <w:spacing w:after="0"/>
        <w:ind w:left="0"/>
        <w:jc w:val="both"/>
      </w:pPr>
      <w:r>
        <w:rPr>
          <w:rFonts w:ascii="Times New Roman"/>
          <w:b w:val="false"/>
          <w:i w:val="false"/>
          <w:color w:val="000000"/>
          <w:sz w:val="28"/>
        </w:rPr>
        <w:t>
      5) 4-процесс – Мемлекеттік корпорация қызметкері көрсетілетін қызметті берушіден көрсетілетін қызметті беруші басшысының қолтаңбасымен кезде куәландырылған құжаттардың телнұсқасын беру туралы шешім қабылданған қолданыстағы бланктегі құжаттың телнұсқасын алады;</w:t>
      </w:r>
    </w:p>
    <w:p>
      <w:pPr>
        <w:spacing w:after="0"/>
        <w:ind w:left="0"/>
        <w:jc w:val="both"/>
      </w:pPr>
      <w:r>
        <w:rPr>
          <w:rFonts w:ascii="Times New Roman"/>
          <w:b w:val="false"/>
          <w:i w:val="false"/>
          <w:color w:val="000000"/>
          <w:sz w:val="28"/>
        </w:rPr>
        <w:t>
      6) 5-процесс – көрсетілетін қызметті алушының Мемлекеттік корпорациясының қызметкері арқылы мемлекеттік қызметтің нәтижесін алуы.</w:t>
      </w:r>
    </w:p>
    <w:bookmarkStart w:name="z64" w:id="45"/>
    <w:p>
      <w:pPr>
        <w:spacing w:after="0"/>
        <w:ind w:left="0"/>
        <w:jc w:val="both"/>
      </w:pPr>
      <w:r>
        <w:rPr>
          <w:rFonts w:ascii="Times New Roman"/>
          <w:b w:val="false"/>
          <w:i w:val="false"/>
          <w:color w:val="000000"/>
          <w:sz w:val="28"/>
        </w:rPr>
        <w:t xml:space="preserve">
      10. Мемлекеттік көрсетілетін қызмет процесінде көрсетілетін қызметті берушінің құрылымдық бөлімшелері (қызметкерлерінің) рәсімдерінің (іс-қимылын) өзара іс-қимыл реттілігін, сондай-ақ, мемлекеттік қызмет көрсету процесінде Мемлекеттік корпорациясымен өзара іс-қимылды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бизнес-процестерінің анықтамалығында көрсетіледі.</w:t>
      </w:r>
    </w:p>
    <w:bookmarkEnd w:id="45"/>
    <w:bookmarkStart w:name="z65" w:id="46"/>
    <w:p>
      <w:pPr>
        <w:spacing w:after="0"/>
        <w:ind w:left="0"/>
        <w:jc w:val="both"/>
      </w:pPr>
      <w:r>
        <w:rPr>
          <w:rFonts w:ascii="Times New Roman"/>
          <w:b w:val="false"/>
          <w:i w:val="false"/>
          <w:color w:val="000000"/>
          <w:sz w:val="28"/>
        </w:rPr>
        <w:t>
      11. Мемлекеттік қызмет "электрондық үкімет" веб-порталы арқылы көрсетілмейді.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туралы құжаттардың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67" w:id="47"/>
    <w:p>
      <w:pPr>
        <w:spacing w:after="0"/>
        <w:ind w:left="0"/>
        <w:jc w:val="left"/>
      </w:pPr>
      <w:r>
        <w:rPr>
          <w:rFonts w:ascii="Times New Roman"/>
          <w:b/>
          <w:i w:val="false"/>
          <w:color w:val="000000"/>
        </w:rPr>
        <w:t xml:space="preserve"> Әрбір рәсімнің (іс-қимылдың) ұзақтығын көрсете отырып</w:t>
      </w:r>
      <w:r>
        <w:br/>
      </w:r>
      <w:r>
        <w:rPr>
          <w:rFonts w:ascii="Times New Roman"/>
          <w:b/>
          <w:i w:val="false"/>
          <w:color w:val="000000"/>
        </w:rPr>
        <w:t>құрылымдық бөлімшелердің (қызметкерлердің)</w:t>
      </w:r>
      <w:r>
        <w:br/>
      </w:r>
      <w:r>
        <w:rPr>
          <w:rFonts w:ascii="Times New Roman"/>
          <w:b/>
          <w:i w:val="false"/>
          <w:color w:val="000000"/>
        </w:rPr>
        <w:t>арасындағы рәсімдердің (іс-қимылдардың) реттілігін сипаттау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1646"/>
        <w:gridCol w:w="1422"/>
        <w:gridCol w:w="1044"/>
        <w:gridCol w:w="1382"/>
        <w:gridCol w:w="1045"/>
        <w:gridCol w:w="1156"/>
        <w:gridCol w:w="519"/>
        <w:gridCol w:w="293"/>
        <w:gridCol w:w="406"/>
        <w:gridCol w:w="180"/>
        <w:gridCol w:w="971"/>
        <w:gridCol w:w="406"/>
        <w:gridCol w:w="1311"/>
      </w:tblGrid>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ағымының, барысының) іс-қимылы</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ағымының, барысының)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 (қызметкерлер)</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оқу бөлімінің қызметкері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оқу бөлімінің қызметкері</w:t>
            </w:r>
          </w:p>
        </w:tc>
      </w:tr>
      <w:tr>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оны сипаттау</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немесе Мемлекеттік корпорациясыдан құжаттарды қабылдауды және тіркеуді жүзеге асырады</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 және жауапты орындаушыны анықтайды</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телнұсқасын дайындайды</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телнұсқасын қарайды және қол қояды</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журналында телнұсқаны тіркейді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қарауға беру</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телнұсқасын басшыға қарауға және қол қоюға жіберу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бөліміне жібереді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нәтижесін көрсетілетін қызметті алушыға беру немесе Мемлекеттік корпорацияға жібереді</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(он) минут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(он алты) жұмыс күні</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туралы құжаттардың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69" w:id="48"/>
    <w:p>
      <w:pPr>
        <w:spacing w:after="0"/>
        <w:ind w:left="0"/>
        <w:jc w:val="left"/>
      </w:pPr>
      <w:r>
        <w:rPr>
          <w:rFonts w:ascii="Times New Roman"/>
          <w:b/>
          <w:i w:val="false"/>
          <w:color w:val="000000"/>
        </w:rPr>
        <w:t xml:space="preserve"> "Техникалық және кәсіптік білім туралы құжаттардың</w:t>
      </w:r>
      <w:r>
        <w:br/>
      </w:r>
      <w:r>
        <w:rPr>
          <w:rFonts w:ascii="Times New Roman"/>
          <w:b/>
          <w:i w:val="false"/>
          <w:color w:val="000000"/>
        </w:rPr>
        <w:t>телнұсқаларын беру" мемлекеттік қызмет</w:t>
      </w:r>
      <w:r>
        <w:br/>
      </w:r>
      <w:r>
        <w:rPr>
          <w:rFonts w:ascii="Times New Roman"/>
          <w:b/>
          <w:i w:val="false"/>
          <w:color w:val="000000"/>
        </w:rPr>
        <w:t>көрсетудің бизнес-процестерінін анықтамалығы</w:t>
      </w:r>
    </w:p>
    <w:bookmarkEnd w:id="48"/>
    <w:p>
      <w:pPr>
        <w:spacing w:after="0"/>
        <w:ind w:left="0"/>
        <w:jc w:val="left"/>
      </w:pPr>
      <w:r>
        <w:br/>
      </w:r>
    </w:p>
    <w:p>
      <w:pPr>
        <w:spacing w:after="0"/>
        <w:ind w:left="0"/>
        <w:jc w:val="both"/>
      </w:pPr>
      <w:r>
        <w:drawing>
          <wp:inline distT="0" distB="0" distL="0" distR="0">
            <wp:extent cx="78105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49"/>
    <w:p>
      <w:pPr>
        <w:spacing w:after="0"/>
        <w:ind w:left="0"/>
        <w:jc w:val="left"/>
      </w:pPr>
      <w:r>
        <w:rPr>
          <w:rFonts w:ascii="Times New Roman"/>
          <w:b/>
          <w:i w:val="false"/>
          <w:color w:val="000000"/>
        </w:rPr>
        <w:t xml:space="preserve"> Шартты белгілер:</w:t>
      </w:r>
    </w:p>
    <w:bookmarkEnd w:id="49"/>
    <w:p>
      <w:pPr>
        <w:spacing w:after="0"/>
        <w:ind w:left="0"/>
        <w:jc w:val="left"/>
      </w:pPr>
      <w:r>
        <w:br/>
      </w:r>
    </w:p>
    <w:p>
      <w:pPr>
        <w:spacing w:after="0"/>
        <w:ind w:left="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"19" ақпан</w:t>
            </w:r>
            <w:r>
              <w:br/>
            </w:r>
            <w:r>
              <w:rPr>
                <w:rFonts w:ascii="Times New Roman"/>
                <w:b w:val="false"/>
                <w:i w:val="false"/>
                <w:color w:val="000000"/>
                <w:sz w:val="20"/>
              </w:rPr>
              <w:t>№ 39/2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"28 " мамырдағы</w:t>
            </w:r>
            <w:r>
              <w:br/>
            </w:r>
            <w:r>
              <w:rPr>
                <w:rFonts w:ascii="Times New Roman"/>
                <w:b w:val="false"/>
                <w:i w:val="false"/>
                <w:color w:val="000000"/>
                <w:sz w:val="20"/>
              </w:rPr>
              <w:t>№ 153/5 қаулысымен</w:t>
            </w:r>
            <w:r>
              <w:br/>
            </w:r>
            <w:r>
              <w:rPr>
                <w:rFonts w:ascii="Times New Roman"/>
                <w:b w:val="false"/>
                <w:i w:val="false"/>
                <w:color w:val="000000"/>
                <w:sz w:val="20"/>
              </w:rPr>
              <w:t>бекітілді</w:t>
            </w:r>
          </w:p>
        </w:tc>
      </w:tr>
    </w:tbl>
    <w:bookmarkStart w:name="z72" w:id="50"/>
    <w:p>
      <w:pPr>
        <w:spacing w:after="0"/>
        <w:ind w:left="0"/>
        <w:jc w:val="left"/>
      </w:pPr>
      <w:r>
        <w:rPr>
          <w:rFonts w:ascii="Times New Roman"/>
          <w:b/>
          <w:i w:val="false"/>
          <w:color w:val="000000"/>
        </w:rPr>
        <w:t xml:space="preserve"> "Негізгі орта, жалпы орта білім беру ұйымдарында</w:t>
      </w:r>
      <w:r>
        <w:br/>
      </w:r>
      <w:r>
        <w:rPr>
          <w:rFonts w:ascii="Times New Roman"/>
          <w:b/>
          <w:i w:val="false"/>
          <w:color w:val="000000"/>
        </w:rPr>
        <w:t>экстернат нысанында оқытуға рұқсат беру"</w:t>
      </w:r>
      <w:r>
        <w:br/>
      </w:r>
      <w:r>
        <w:rPr>
          <w:rFonts w:ascii="Times New Roman"/>
          <w:b/>
          <w:i w:val="false"/>
          <w:color w:val="000000"/>
        </w:rPr>
        <w:t>мемлекеттiк көрсетiлетiн қызмет регламенті</w:t>
      </w:r>
    </w:p>
    <w:bookmarkEnd w:id="50"/>
    <w:bookmarkStart w:name="z73" w:id="51"/>
    <w:p>
      <w:pPr>
        <w:spacing w:after="0"/>
        <w:ind w:left="0"/>
        <w:jc w:val="left"/>
      </w:pPr>
      <w:r>
        <w:rPr>
          <w:rFonts w:ascii="Times New Roman"/>
          <w:b/>
          <w:i w:val="false"/>
          <w:color w:val="000000"/>
        </w:rPr>
        <w:t xml:space="preserve"> 1. Жалпы ережелер</w:t>
      </w:r>
    </w:p>
    <w:bookmarkEnd w:id="51"/>
    <w:bookmarkStart w:name="z74" w:id="52"/>
    <w:p>
      <w:pPr>
        <w:spacing w:after="0"/>
        <w:ind w:left="0"/>
        <w:jc w:val="both"/>
      </w:pPr>
      <w:r>
        <w:rPr>
          <w:rFonts w:ascii="Times New Roman"/>
          <w:b w:val="false"/>
          <w:i w:val="false"/>
          <w:color w:val="000000"/>
          <w:sz w:val="28"/>
        </w:rPr>
        <w:t>
      1. "Негізгі орта, жалпы орта білім беру ұйымдарында экстернат нысанында оқытуға рұқсат беру" мемлекеттік көрсетілетін қызметін (бұдан әрі – мемлекеттік көрсетілетін қызмет) Павлодар облысының қалалары мен аудандарының жергілікті атқарушы органдары (бұдан әрі – көрсетілетін қызметті беруші) көрсетеді.</w:t>
      </w:r>
    </w:p>
    <w:bookmarkEnd w:id="52"/>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75" w:id="53"/>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53"/>
    <w:bookmarkStart w:name="z76" w:id="54"/>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Білім және ғылым министрінің 2015 жылғы 8 сәуірдегі № 179 </w:t>
      </w:r>
      <w:r>
        <w:rPr>
          <w:rFonts w:ascii="Times New Roman"/>
          <w:b w:val="false"/>
          <w:i w:val="false"/>
          <w:color w:val="000000"/>
          <w:sz w:val="28"/>
        </w:rPr>
        <w:t>бұйрығымен</w:t>
      </w:r>
      <w:r>
        <w:rPr>
          <w:rFonts w:ascii="Times New Roman"/>
          <w:b w:val="false"/>
          <w:i w:val="false"/>
          <w:color w:val="000000"/>
          <w:sz w:val="28"/>
        </w:rPr>
        <w:t xml:space="preserve"> бекітілген "Негізгі орта, жалпы орта білім беру ұйымдарында экстернат нысанында оқуға рұқсат беру"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негізгі орта, жалпы орта білім беру ұйымдарында экстернат нысанында оқытуға рұқсат беру туралы бұйрықтың көшірмесі.</w:t>
      </w:r>
    </w:p>
    <w:bookmarkEnd w:id="54"/>
    <w:p>
      <w:pPr>
        <w:spacing w:after="0"/>
        <w:ind w:left="0"/>
        <w:jc w:val="both"/>
      </w:pPr>
      <w:r>
        <w:rPr>
          <w:rFonts w:ascii="Times New Roman"/>
          <w:b w:val="false"/>
          <w:i w:val="false"/>
          <w:color w:val="000000"/>
          <w:sz w:val="28"/>
        </w:rPr>
        <w:t>
      Мемлекеттік қызмет көрсету нәтижесін беру нысаны: электронды түрде.</w:t>
      </w:r>
    </w:p>
    <w:bookmarkStart w:name="z77" w:id="55"/>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55"/>
    <w:bookmarkStart w:name="z78" w:id="56"/>
    <w:p>
      <w:pPr>
        <w:spacing w:after="0"/>
        <w:ind w:left="0"/>
        <w:jc w:val="both"/>
      </w:pPr>
      <w:r>
        <w:rPr>
          <w:rFonts w:ascii="Times New Roman"/>
          <w:b w:val="false"/>
          <w:i w:val="false"/>
          <w:color w:val="000000"/>
          <w:sz w:val="28"/>
        </w:rPr>
        <w:t xml:space="preserve">
      4.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құжаттармен қоса экстернат нысанында оқуға көрсетілетін қызметті алушының өтініші мемлекеттік қызмет көрсету бойынша рәсімді (іс-қимылды) бастау үшін негіздеме болып табылады.</w:t>
      </w:r>
    </w:p>
    <w:bookmarkEnd w:id="56"/>
    <w:bookmarkStart w:name="z79" w:id="5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 мен реттілігі, оның ішінде рәсімнің (іс-қимылдың) өту кезеңдері:</w:t>
      </w:r>
    </w:p>
    <w:bookmarkEnd w:id="57"/>
    <w:p>
      <w:pPr>
        <w:spacing w:after="0"/>
        <w:ind w:left="0"/>
        <w:jc w:val="both"/>
      </w:pPr>
      <w:r>
        <w:rPr>
          <w:rFonts w:ascii="Times New Roman"/>
          <w:b w:val="false"/>
          <w:i w:val="false"/>
          <w:color w:val="000000"/>
          <w:sz w:val="28"/>
        </w:rPr>
        <w:t>
      1) көрсетілетін қызметті берушінің кеңсе қызметкері мемлекеттік корпорациядан немесе веб-порталдан алынған құжаттарды қабылдауды және тіркеуді жүзеге асырады, және көрсетілетін қызметті берушінің басшысына қарауға береді - 15 (он бес) минуттан аспайды;</w:t>
      </w:r>
    </w:p>
    <w:p>
      <w:pPr>
        <w:spacing w:after="0"/>
        <w:ind w:left="0"/>
        <w:jc w:val="both"/>
      </w:pPr>
      <w:r>
        <w:rPr>
          <w:rFonts w:ascii="Times New Roman"/>
          <w:b w:val="false"/>
          <w:i w:val="false"/>
          <w:color w:val="000000"/>
          <w:sz w:val="28"/>
        </w:rPr>
        <w:t>
      2) көрсетілетін қызметті берушінің басшысы қарайды және көрсетілетін қызметті берушінің жауапты орындаушысын анықтайды - 1 (бір)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келіп түскен құжаттарды қарайды, экстернат нысанында оқытуға рұқсат беру туралы бұйрығын ресімдейді, көрсетілетін қызметті берушінің басшысына қарауға және қол қоюға жібереді - 10 (он) жұмыс күн;</w:t>
      </w:r>
    </w:p>
    <w:p>
      <w:pPr>
        <w:spacing w:after="0"/>
        <w:ind w:left="0"/>
        <w:jc w:val="both"/>
      </w:pPr>
      <w:r>
        <w:rPr>
          <w:rFonts w:ascii="Times New Roman"/>
          <w:b w:val="false"/>
          <w:i w:val="false"/>
          <w:color w:val="000000"/>
          <w:sz w:val="28"/>
        </w:rPr>
        <w:t>
      4) көрсетілетін қызметті берушінің басшысы экстернат нысанында оқытуға рұқсат беру туралы бұйрығын қарайды, қол қояды және көрсетілетін қызметті берушінің кеңсе қызметкеріне жібереді - 2 (екі) жұмыс күні;</w:t>
      </w:r>
    </w:p>
    <w:p>
      <w:pPr>
        <w:spacing w:after="0"/>
        <w:ind w:left="0"/>
        <w:jc w:val="both"/>
      </w:pPr>
      <w:r>
        <w:rPr>
          <w:rFonts w:ascii="Times New Roman"/>
          <w:b w:val="false"/>
          <w:i w:val="false"/>
          <w:color w:val="000000"/>
          <w:sz w:val="28"/>
        </w:rPr>
        <w:t>
      5) көрсетілетін қызметті берушінің кеңсе қызметкері экстернат нысанында оқуға рұқсат беру туралы бұйрықты тіркейді және мемлекеттік қызмет көрсетудің нәтижесін Мемлекеттік корпорацияға жібереді - 15 (он бес) минуттан аспайды.</w:t>
      </w:r>
    </w:p>
    <w:bookmarkStart w:name="z80" w:id="58"/>
    <w:p>
      <w:pPr>
        <w:spacing w:after="0"/>
        <w:ind w:left="0"/>
        <w:jc w:val="both"/>
      </w:pPr>
      <w:r>
        <w:rPr>
          <w:rFonts w:ascii="Times New Roman"/>
          <w:b w:val="false"/>
          <w:i w:val="false"/>
          <w:color w:val="000000"/>
          <w:sz w:val="28"/>
        </w:rPr>
        <w:t xml:space="preserve">
      6. Мемлекеттік қызмет көрсету процесінің (іс-қимылдар) нәтижесі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негізгі орта, жалпы орта білім беру ұйымдарында экстернат нысанында оқытуға рұқсат беру туралы бұйрықтың көшірмесі болып табылады.</w:t>
      </w:r>
    </w:p>
    <w:bookmarkEnd w:id="58"/>
    <w:bookmarkStart w:name="z81" w:id="59"/>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59"/>
    <w:bookmarkStart w:name="z82" w:id="60"/>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(қызметкерлердің) тізбесі:</w:t>
      </w:r>
    </w:p>
    <w:bookmarkEnd w:id="60"/>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83" w:id="61"/>
    <w:p>
      <w:pPr>
        <w:spacing w:after="0"/>
        <w:ind w:left="0"/>
        <w:jc w:val="both"/>
      </w:pPr>
      <w:r>
        <w:rPr>
          <w:rFonts w:ascii="Times New Roman"/>
          <w:b w:val="false"/>
          <w:i w:val="false"/>
          <w:color w:val="000000"/>
          <w:sz w:val="28"/>
        </w:rPr>
        <w:t xml:space="preserve">
      8. Рәсімдер (іс-қимылдар) реттілігін сипаттау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кестемен қоса беріледі.</w:t>
      </w:r>
    </w:p>
    <w:bookmarkEnd w:id="61"/>
    <w:bookmarkStart w:name="z84" w:id="62"/>
    <w:p>
      <w:pPr>
        <w:spacing w:after="0"/>
        <w:ind w:left="0"/>
        <w:jc w:val="left"/>
      </w:pPr>
      <w:r>
        <w:rPr>
          <w:rFonts w:ascii="Times New Roman"/>
          <w:b/>
          <w:i w:val="false"/>
          <w:color w:val="000000"/>
        </w:rPr>
        <w:t xml:space="preserve"> 4. Мемлекеттік корпорациямен өзара іс-қимыл тәртібін,</w:t>
      </w:r>
      <w:r>
        <w:br/>
      </w:r>
      <w:r>
        <w:rPr>
          <w:rFonts w:ascii="Times New Roman"/>
          <w:b/>
          <w:i w:val="false"/>
          <w:color w:val="000000"/>
        </w:rPr>
        <w:t>сондай-ақ мемлекеттік қызмет көрсету процесінде</w:t>
      </w:r>
      <w:r>
        <w:br/>
      </w:r>
      <w:r>
        <w:rPr>
          <w:rFonts w:ascii="Times New Roman"/>
          <w:b/>
          <w:i w:val="false"/>
          <w:color w:val="000000"/>
        </w:rPr>
        <w:t>ақпараттық жүйелерді қолдану тәртібін сипаттау</w:t>
      </w:r>
    </w:p>
    <w:bookmarkEnd w:id="62"/>
    <w:bookmarkStart w:name="z85" w:id="63"/>
    <w:p>
      <w:pPr>
        <w:spacing w:after="0"/>
        <w:ind w:left="0"/>
        <w:jc w:val="both"/>
      </w:pPr>
      <w:r>
        <w:rPr>
          <w:rFonts w:ascii="Times New Roman"/>
          <w:b w:val="false"/>
          <w:i w:val="false"/>
          <w:color w:val="000000"/>
          <w:sz w:val="28"/>
        </w:rPr>
        <w:t>
      9. Мемлекеттік қызмет көрсету мерзімі:</w:t>
      </w:r>
    </w:p>
    <w:bookmarkEnd w:id="63"/>
    <w:p>
      <w:pPr>
        <w:spacing w:after="0"/>
        <w:ind w:left="0"/>
        <w:jc w:val="both"/>
      </w:pPr>
      <w:r>
        <w:rPr>
          <w:rFonts w:ascii="Times New Roman"/>
          <w:b w:val="false"/>
          <w:i w:val="false"/>
          <w:color w:val="000000"/>
          <w:sz w:val="28"/>
        </w:rPr>
        <w:t>
      1) көрсетілетін қызметті алушы қажетті құжаттар топтамасын Мемлекеттік корпорацияға, сондай-ақ порталға тапсырған сәттен бастап – 15 (он бес) жұмыс күні;</w:t>
      </w:r>
    </w:p>
    <w:p>
      <w:pPr>
        <w:spacing w:after="0"/>
        <w:ind w:left="0"/>
        <w:jc w:val="both"/>
      </w:pPr>
      <w:r>
        <w:rPr>
          <w:rFonts w:ascii="Times New Roman"/>
          <w:b w:val="false"/>
          <w:i w:val="false"/>
          <w:color w:val="000000"/>
          <w:sz w:val="28"/>
        </w:rPr>
        <w:t>
      2) көрсетілетін қызметті берушіге көрсетілетін қызметті алушының құжаттар топтамасын тапсыруы үшін күтудің рұқсат етілген ең ұзақ уақыты – 15 (он бес) минут;</w:t>
      </w:r>
    </w:p>
    <w:p>
      <w:pPr>
        <w:spacing w:after="0"/>
        <w:ind w:left="0"/>
        <w:jc w:val="both"/>
      </w:pPr>
      <w:r>
        <w:rPr>
          <w:rFonts w:ascii="Times New Roman"/>
          <w:b w:val="false"/>
          <w:i w:val="false"/>
          <w:color w:val="000000"/>
          <w:sz w:val="28"/>
        </w:rPr>
        <w:t>
      3) көрсетілетін қызметті берушінің көрсетілетін қызметті алушыға қызмет көрсетуінің рұқсат етілген ең ұзақ уақыты – 15 (он бес) минут.</w:t>
      </w:r>
    </w:p>
    <w:p>
      <w:pPr>
        <w:spacing w:after="0"/>
        <w:ind w:left="0"/>
        <w:jc w:val="both"/>
      </w:pPr>
      <w:r>
        <w:rPr>
          <w:rFonts w:ascii="Times New Roman"/>
          <w:b w:val="false"/>
          <w:i w:val="false"/>
          <w:color w:val="000000"/>
          <w:sz w:val="28"/>
        </w:rPr>
        <w:t>
      4) көрсетілетін қызметті алушы аттестаттаудан өту үшін өтінішті ағымдағы оқу жылының 1 желтоқсанынан кешіктірмей береді.</w:t>
      </w:r>
    </w:p>
    <w:bookmarkStart w:name="z86" w:id="64"/>
    <w:p>
      <w:pPr>
        <w:spacing w:after="0"/>
        <w:ind w:left="0"/>
        <w:jc w:val="both"/>
      </w:pPr>
      <w:r>
        <w:rPr>
          <w:rFonts w:ascii="Times New Roman"/>
          <w:b w:val="false"/>
          <w:i w:val="false"/>
          <w:color w:val="000000"/>
          <w:sz w:val="28"/>
        </w:rPr>
        <w:t>
      10. Мемлекеттік корпорация арқылы мемлекеттік қызметті көрсету кезінде жүгіну тәртібін және көрсетілетін қызметті беруші мен көрсетілетін қызметті алушы рәсімдерінің (іс-қимылдарының) реттілігін сипаттау:</w:t>
      </w:r>
    </w:p>
    <w:bookmarkEnd w:id="64"/>
    <w:p>
      <w:pPr>
        <w:spacing w:after="0"/>
        <w:ind w:left="0"/>
        <w:jc w:val="both"/>
      </w:pPr>
      <w:r>
        <w:rPr>
          <w:rFonts w:ascii="Times New Roman"/>
          <w:b w:val="false"/>
          <w:i w:val="false"/>
          <w:color w:val="000000"/>
          <w:sz w:val="28"/>
        </w:rPr>
        <w:t xml:space="preserve">
      1) 1-процесс – көрсетілетін қызметті алушыдан өтініш пен құжаттарды қабылдау;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Стандартың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1-шарт – көрсетілетін қызметті берушінің қызмет көрсету үшін көрсетілетін қызметті алушы ұсынған, стандартта көрсетілген құжаттарға сәйкестігін және негіздер бойынша тексеруі;</w:t>
      </w:r>
    </w:p>
    <w:p>
      <w:pPr>
        <w:spacing w:after="0"/>
        <w:ind w:left="0"/>
        <w:jc w:val="both"/>
      </w:pPr>
      <w:r>
        <w:rPr>
          <w:rFonts w:ascii="Times New Roman"/>
          <w:b w:val="false"/>
          <w:i w:val="false"/>
          <w:color w:val="000000"/>
          <w:sz w:val="28"/>
        </w:rPr>
        <w:t>
      3) 2-процесс – көрсетілетін қызметті алушының құжаттарын көрсетілетін қызметті берушіге жіберу;</w:t>
      </w:r>
    </w:p>
    <w:p>
      <w:pPr>
        <w:spacing w:after="0"/>
        <w:ind w:left="0"/>
        <w:jc w:val="both"/>
      </w:pPr>
      <w:r>
        <w:rPr>
          <w:rFonts w:ascii="Times New Roman"/>
          <w:b w:val="false"/>
          <w:i w:val="false"/>
          <w:color w:val="000000"/>
          <w:sz w:val="28"/>
        </w:rPr>
        <w:t>
      4) 3-процесс – Мемлекеттік корпорацияның қызметкері көрсетілетін қызметті берушіден негізгі орта, жалпы орта білім беру ұйымдарында экстернат нысанында оқытуға рұқсат беру туралы бұйрықтың көшірмесін алады;</w:t>
      </w:r>
    </w:p>
    <w:p>
      <w:pPr>
        <w:spacing w:after="0"/>
        <w:ind w:left="0"/>
        <w:jc w:val="both"/>
      </w:pPr>
      <w:r>
        <w:rPr>
          <w:rFonts w:ascii="Times New Roman"/>
          <w:b w:val="false"/>
          <w:i w:val="false"/>
          <w:color w:val="000000"/>
          <w:sz w:val="28"/>
        </w:rPr>
        <w:t>
      5) 4-процесс – көрсетілетін қызметті алушының Мемлекеттік корпорация қызметкері арқылы мемлекеттік қызметтің нәтижесін алуы.</w:t>
      </w:r>
    </w:p>
    <w:bookmarkStart w:name="z87" w:id="65"/>
    <w:p>
      <w:pPr>
        <w:spacing w:after="0"/>
        <w:ind w:left="0"/>
        <w:jc w:val="both"/>
      </w:pPr>
      <w:r>
        <w:rPr>
          <w:rFonts w:ascii="Times New Roman"/>
          <w:b w:val="false"/>
          <w:i w:val="false"/>
          <w:color w:val="000000"/>
          <w:sz w:val="28"/>
        </w:rPr>
        <w:t>
      11. Портал арқылы (бұдан әрі - портал) мемлекеттік қызметті көрсету кезінде жүгіну тәртібін және көрсетілетін қызметті беруші мен көрсетілетін қызметті алушы рәсімдерінің (іс-қимылдарының) реттілігін сипаттау:</w:t>
      </w:r>
    </w:p>
    <w:bookmarkEnd w:id="65"/>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сондай-ақ парольдің көмегімен порталда тіркелуді жүзеге асырады;</w:t>
      </w:r>
    </w:p>
    <w:p>
      <w:pPr>
        <w:spacing w:after="0"/>
        <w:ind w:left="0"/>
        <w:jc w:val="both"/>
      </w:pPr>
      <w:r>
        <w:rPr>
          <w:rFonts w:ascii="Times New Roman"/>
          <w:b w:val="false"/>
          <w:i w:val="false"/>
          <w:color w:val="000000"/>
          <w:sz w:val="28"/>
        </w:rPr>
        <w:t>
      2) 1-процесс – қызметті алу үшін көрсетілетін қызметті алушының порталда ЖСН мен паролін енгізуі (авторизациялау процесі);</w:t>
      </w:r>
    </w:p>
    <w:p>
      <w:pPr>
        <w:spacing w:after="0"/>
        <w:ind w:left="0"/>
        <w:jc w:val="both"/>
      </w:pPr>
      <w:r>
        <w:rPr>
          <w:rFonts w:ascii="Times New Roman"/>
          <w:b w:val="false"/>
          <w:i w:val="false"/>
          <w:color w:val="000000"/>
          <w:sz w:val="28"/>
        </w:rPr>
        <w:t>
      3) 1-шарт – ЖСН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құжаттарында бұзушылықтың болуына байланысты порталда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5)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қызметті көрсету үшін экранға сұрау нысанын шығару және нысан талаптары мен оның құрылымын ескере отырып, көрсетілетін қызметті алушының нысанды толтыруы (деректерді енгізуі), стандартта көрсетілген қажетті құжаттардың электрондық түріндегі көшірмелерін сұраныс нысанына бекіту, сондай-ақ сұрауды куәландыру (қол қою) үшін көрсетілетін қызметті алушының электрондық-цифрлық қолтаңбаның (бұдан әрі – ЭЦҚ) тіркеу куәлігін таңдауы;</w:t>
      </w:r>
    </w:p>
    <w:p>
      <w:pPr>
        <w:spacing w:after="0"/>
        <w:ind w:left="0"/>
        <w:jc w:val="both"/>
      </w:pP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(сұрауда көрсетілген ЖСН мен ЭЦҚ тіркеу куәлігінде көрсетілген ЖСН арасында) тексеру;</w:t>
      </w:r>
    </w:p>
    <w:p>
      <w:pPr>
        <w:spacing w:after="0"/>
        <w:ind w:left="0"/>
        <w:jc w:val="both"/>
      </w:pPr>
      <w:r>
        <w:rPr>
          <w:rFonts w:ascii="Times New Roman"/>
          <w:b w:val="false"/>
          <w:i w:val="false"/>
          <w:color w:val="000000"/>
          <w:sz w:val="28"/>
        </w:rPr>
        <w:t>
      7) 4-процесс – көрсетілетін қызметті алушының ЭЦҚ расталмауына байланысты сұратылатын қызметтен бас тарту хабарламаны қалыптастыру;</w:t>
      </w:r>
    </w:p>
    <w:p>
      <w:pPr>
        <w:spacing w:after="0"/>
        <w:ind w:left="0"/>
        <w:jc w:val="both"/>
      </w:pPr>
      <w:r>
        <w:rPr>
          <w:rFonts w:ascii="Times New Roman"/>
          <w:b w:val="false"/>
          <w:i w:val="false"/>
          <w:color w:val="000000"/>
          <w:sz w:val="28"/>
        </w:rPr>
        <w:t>
      8) 5-процесс – көрсетілетін қызметті беруші сұрауды өңдеу үшін электрондық үкіметінің шлюзі (бұдан әрі – ЭҮШ) арқылы көрсетілетін қызметті берушінің ЭЦҚ-мен куәландырылған (қол қойылған) электрондық құжаттарды электрондық үкіметтің өңірлік шлюзінің автоматтандырылған жұмыс орнына (бұдан әрі – ӨЭҮШ АЖО) жіберу;</w:t>
      </w:r>
    </w:p>
    <w:p>
      <w:pPr>
        <w:spacing w:after="0"/>
        <w:ind w:left="0"/>
        <w:jc w:val="both"/>
      </w:pPr>
      <w:r>
        <w:rPr>
          <w:rFonts w:ascii="Times New Roman"/>
          <w:b w:val="false"/>
          <w:i w:val="false"/>
          <w:color w:val="000000"/>
          <w:sz w:val="28"/>
        </w:rPr>
        <w:t>
      9) 3-шарт – көрсетілетін қызметті берушінің қызмет көрсету үшін көрсетілетін қызметті алушы ұсынған құжаттардың стандартта көрсетілген құжаттарымен сәйкестігін және негіздерін тексеруі;</w:t>
      </w:r>
    </w:p>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бұзушылықтың болуына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11) 7-процесс – көрсетілетін қызметті алушының ӨЭҮШ АЖО қалыптастырылған қызметтің нәтижесін (электрондық құжат нысанындағы хабарламаны) алуы. 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p>
    <w:p>
      <w:pPr>
        <w:spacing w:after="0"/>
        <w:ind w:left="0"/>
        <w:jc w:val="both"/>
      </w:pPr>
      <w:r>
        <w:rPr>
          <w:rFonts w:ascii="Times New Roman"/>
          <w:b w:val="false"/>
          <w:i w:val="false"/>
          <w:color w:val="000000"/>
          <w:sz w:val="28"/>
        </w:rPr>
        <w:t xml:space="preserve">
      Мемлекеттік корпорация арқылы мемлекеттік қызметті көрсету кезінде қатыстырылған ақпараттық жүйелердің функционалдық өзара іс-қимыл диаграммасы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келтірілген.</w:t>
      </w:r>
    </w:p>
    <w:bookmarkStart w:name="z88" w:id="66"/>
    <w:p>
      <w:pPr>
        <w:spacing w:after="0"/>
        <w:ind w:left="0"/>
        <w:jc w:val="both"/>
      </w:pPr>
      <w:r>
        <w:rPr>
          <w:rFonts w:ascii="Times New Roman"/>
          <w:b w:val="false"/>
          <w:i w:val="false"/>
          <w:color w:val="000000"/>
          <w:sz w:val="28"/>
        </w:rPr>
        <w:t xml:space="preserve">
      12. Мемлекеттік қызмет көрсету процесінде көрсетілетін қызметті берушінің құрылымдық бөлімшелерінің (қызметкерлерінің) рәсімдерінің (іс-қимылдардың) өзара реттілігін толық сипаттау, сондай-ақ, мемлекеттік қызмет көрсету процесінде Мемлекеттік корпорацияның өзара іс-қимыл тәртібін толық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бизнес-процестердің анықтамалығында көрсетіледі.</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w:t>
            </w:r>
            <w:r>
              <w:br/>
            </w:r>
            <w:r>
              <w:rPr>
                <w:rFonts w:ascii="Times New Roman"/>
                <w:b w:val="false"/>
                <w:i w:val="false"/>
                <w:color w:val="000000"/>
                <w:sz w:val="20"/>
              </w:rPr>
              <w:t>орта білім беру</w:t>
            </w:r>
            <w:r>
              <w:br/>
            </w:r>
            <w:r>
              <w:rPr>
                <w:rFonts w:ascii="Times New Roman"/>
                <w:b w:val="false"/>
                <w:i w:val="false"/>
                <w:color w:val="000000"/>
                <w:sz w:val="20"/>
              </w:rPr>
              <w:t>ұйымдарында экстернат</w:t>
            </w:r>
            <w:r>
              <w:br/>
            </w:r>
            <w:r>
              <w:rPr>
                <w:rFonts w:ascii="Times New Roman"/>
                <w:b w:val="false"/>
                <w:i w:val="false"/>
                <w:color w:val="000000"/>
                <w:sz w:val="20"/>
              </w:rPr>
              <w:t>нысанында оқытуға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90" w:id="67"/>
    <w:p>
      <w:pPr>
        <w:spacing w:after="0"/>
        <w:ind w:left="0"/>
        <w:jc w:val="left"/>
      </w:pPr>
      <w:r>
        <w:rPr>
          <w:rFonts w:ascii="Times New Roman"/>
          <w:b/>
          <w:i w:val="false"/>
          <w:color w:val="000000"/>
        </w:rPr>
        <w:t xml:space="preserve"> Құрылымдық бөлімшелер (қызметкерлер) арасында</w:t>
      </w:r>
      <w:r>
        <w:br/>
      </w:r>
      <w:r>
        <w:rPr>
          <w:rFonts w:ascii="Times New Roman"/>
          <w:b/>
          <w:i w:val="false"/>
          <w:color w:val="000000"/>
        </w:rPr>
        <w:t>рәсімдердің (іс-қимылдар) реттілігін сипаттау</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2376"/>
        <w:gridCol w:w="2215"/>
        <w:gridCol w:w="1508"/>
        <w:gridCol w:w="2053"/>
        <w:gridCol w:w="1508"/>
        <w:gridCol w:w="2054"/>
      </w:tblGrid>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ағымының) іс-қимылы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(қызметкер)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оны сипаттау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немесе Мемлекеттік корпорациядан алынған құжаттарды қабылдауды және тіркеуді жүзеге асырады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Қарайды және жауапты орындаушыны анықтайды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 бұйрықты ресімдейді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туралы бұйрықты қарайды, қол қояды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 тіркейді, экстернат нысанында оқуға рұқсат беру туралы бұйрықтың көшірмесін береді</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қарауға береді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 нысанында оқытуға рұқсат туралы бұйрықты басшыға қарауға және қол қоюға жіберу</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 нысанында оқытуға рұқсат беру туралы бұйрық</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нәтижесін Мемлекеттік корпорацияға жіберу</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w:t>
            </w:r>
            <w:r>
              <w:br/>
            </w:r>
            <w:r>
              <w:rPr>
                <w:rFonts w:ascii="Times New Roman"/>
                <w:b w:val="false"/>
                <w:i w:val="false"/>
                <w:color w:val="000000"/>
                <w:sz w:val="20"/>
              </w:rPr>
              <w:t>орта білім беру</w:t>
            </w:r>
            <w:r>
              <w:br/>
            </w:r>
            <w:r>
              <w:rPr>
                <w:rFonts w:ascii="Times New Roman"/>
                <w:b w:val="false"/>
                <w:i w:val="false"/>
                <w:color w:val="000000"/>
                <w:sz w:val="20"/>
              </w:rPr>
              <w:t>ұйымдарында экстернат</w:t>
            </w:r>
            <w:r>
              <w:br/>
            </w:r>
            <w:r>
              <w:rPr>
                <w:rFonts w:ascii="Times New Roman"/>
                <w:b w:val="false"/>
                <w:i w:val="false"/>
                <w:color w:val="000000"/>
                <w:sz w:val="20"/>
              </w:rPr>
              <w:t>нысанында оқытуға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92" w:id="68"/>
    <w:p>
      <w:pPr>
        <w:spacing w:after="0"/>
        <w:ind w:left="0"/>
        <w:jc w:val="left"/>
      </w:pPr>
      <w:r>
        <w:rPr>
          <w:rFonts w:ascii="Times New Roman"/>
          <w:b/>
          <w:i w:val="false"/>
          <w:color w:val="000000"/>
        </w:rPr>
        <w:t xml:space="preserve"> Портал арқылы мемлекеттік қызметті көрсету кезінде</w:t>
      </w:r>
      <w:r>
        <w:br/>
      </w:r>
      <w:r>
        <w:rPr>
          <w:rFonts w:ascii="Times New Roman"/>
          <w:b/>
          <w:i w:val="false"/>
          <w:color w:val="000000"/>
        </w:rPr>
        <w:t>қатыстырылған ақпараттық жүйелердің</w:t>
      </w:r>
      <w:r>
        <w:br/>
      </w:r>
      <w:r>
        <w:rPr>
          <w:rFonts w:ascii="Times New Roman"/>
          <w:b/>
          <w:i w:val="false"/>
          <w:color w:val="000000"/>
        </w:rPr>
        <w:t>функционалдық өзара іс-қимыл диаграммасы</w:t>
      </w:r>
    </w:p>
    <w:bookmarkEnd w:id="68"/>
    <w:p>
      <w:pPr>
        <w:spacing w:after="0"/>
        <w:ind w:left="0"/>
        <w:jc w:val="left"/>
      </w:pPr>
      <w:r>
        <w:br/>
      </w:r>
    </w:p>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69"/>
    <w:p>
      <w:pPr>
        <w:spacing w:after="0"/>
        <w:ind w:left="0"/>
        <w:jc w:val="left"/>
      </w:pPr>
      <w:r>
        <w:rPr>
          <w:rFonts w:ascii="Times New Roman"/>
          <w:b/>
          <w:i w:val="false"/>
          <w:color w:val="000000"/>
        </w:rPr>
        <w:t xml:space="preserve"> Шартты белгілер</w:t>
      </w:r>
    </w:p>
    <w:bookmarkEnd w:id="69"/>
    <w:p>
      <w:pPr>
        <w:spacing w:after="0"/>
        <w:ind w:left="0"/>
        <w:jc w:val="left"/>
      </w:pPr>
      <w:r>
        <w:br/>
      </w:r>
    </w:p>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w:t>
            </w:r>
            <w:r>
              <w:br/>
            </w:r>
            <w:r>
              <w:rPr>
                <w:rFonts w:ascii="Times New Roman"/>
                <w:b w:val="false"/>
                <w:i w:val="false"/>
                <w:color w:val="000000"/>
                <w:sz w:val="20"/>
              </w:rPr>
              <w:t>орта білім беру</w:t>
            </w:r>
            <w:r>
              <w:br/>
            </w:r>
            <w:r>
              <w:rPr>
                <w:rFonts w:ascii="Times New Roman"/>
                <w:b w:val="false"/>
                <w:i w:val="false"/>
                <w:color w:val="000000"/>
                <w:sz w:val="20"/>
              </w:rPr>
              <w:t>ұйымдарында экстернат</w:t>
            </w:r>
            <w:r>
              <w:br/>
            </w:r>
            <w:r>
              <w:rPr>
                <w:rFonts w:ascii="Times New Roman"/>
                <w:b w:val="false"/>
                <w:i w:val="false"/>
                <w:color w:val="000000"/>
                <w:sz w:val="20"/>
              </w:rPr>
              <w:t>нысанында оқытуға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95" w:id="70"/>
    <w:p>
      <w:pPr>
        <w:spacing w:after="0"/>
        <w:ind w:left="0"/>
        <w:jc w:val="left"/>
      </w:pPr>
      <w:r>
        <w:rPr>
          <w:rFonts w:ascii="Times New Roman"/>
          <w:b/>
          <w:i w:val="false"/>
          <w:color w:val="000000"/>
        </w:rPr>
        <w:t xml:space="preserve"> Мемлекеттік қызметті көрсетудің бизнес-процестерінің анықтамалығы</w:t>
      </w:r>
    </w:p>
    <w:bookmarkEnd w:id="70"/>
    <w:p>
      <w:pPr>
        <w:spacing w:after="0"/>
        <w:ind w:left="0"/>
        <w:jc w:val="left"/>
      </w:pPr>
      <w:r>
        <w:br/>
      </w:r>
    </w:p>
    <w:p>
      <w:pPr>
        <w:spacing w:after="0"/>
        <w:ind w:left="0"/>
        <w:jc w:val="both"/>
      </w:pPr>
      <w:r>
        <w:drawing>
          <wp:inline distT="0" distB="0" distL="0" distR="0">
            <wp:extent cx="78105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01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71"/>
    <w:p>
      <w:pPr>
        <w:spacing w:after="0"/>
        <w:ind w:left="0"/>
        <w:jc w:val="left"/>
      </w:pPr>
      <w:r>
        <w:rPr>
          <w:rFonts w:ascii="Times New Roman"/>
          <w:b/>
          <w:i w:val="false"/>
          <w:color w:val="000000"/>
        </w:rPr>
        <w:t xml:space="preserve"> Шартты белгілер:</w:t>
      </w:r>
    </w:p>
    <w:bookmarkEnd w:id="71"/>
    <w:p>
      <w:pPr>
        <w:spacing w:after="0"/>
        <w:ind w:left="0"/>
        <w:jc w:val="left"/>
      </w:pPr>
      <w:r>
        <w:br/>
      </w:r>
    </w:p>
    <w:p>
      <w:pPr>
        <w:spacing w:after="0"/>
        <w:ind w:left="0"/>
        <w:jc w:val="both"/>
      </w:pPr>
      <w:r>
        <w:drawing>
          <wp:inline distT="0" distB="0" distL="0" distR="0">
            <wp:extent cx="78105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"19" ақпан</w:t>
            </w:r>
            <w:r>
              <w:br/>
            </w:r>
            <w:r>
              <w:rPr>
                <w:rFonts w:ascii="Times New Roman"/>
                <w:b w:val="false"/>
                <w:i w:val="false"/>
                <w:color w:val="000000"/>
                <w:sz w:val="20"/>
              </w:rPr>
              <w:t>№ 39/2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"28 " мамырдағы</w:t>
            </w:r>
            <w:r>
              <w:br/>
            </w:r>
            <w:r>
              <w:rPr>
                <w:rFonts w:ascii="Times New Roman"/>
                <w:b w:val="false"/>
                <w:i w:val="false"/>
                <w:color w:val="000000"/>
                <w:sz w:val="20"/>
              </w:rPr>
              <w:t>№ 153/5 қаулысымен</w:t>
            </w:r>
            <w:r>
              <w:br/>
            </w:r>
            <w:r>
              <w:rPr>
                <w:rFonts w:ascii="Times New Roman"/>
                <w:b w:val="false"/>
                <w:i w:val="false"/>
                <w:color w:val="000000"/>
                <w:sz w:val="20"/>
              </w:rPr>
              <w:t>бекітілді</w:t>
            </w:r>
          </w:p>
        </w:tc>
      </w:tr>
    </w:tbl>
    <w:bookmarkStart w:name="z98" w:id="72"/>
    <w:p>
      <w:pPr>
        <w:spacing w:after="0"/>
        <w:ind w:left="0"/>
        <w:jc w:val="left"/>
      </w:pPr>
      <w:r>
        <w:rPr>
          <w:rFonts w:ascii="Times New Roman"/>
          <w:b/>
          <w:i w:val="false"/>
          <w:color w:val="000000"/>
        </w:rPr>
        <w:t xml:space="preserve"> "Негізгі орта, жалпы орта білім беру туралы құжаттардың</w:t>
      </w:r>
      <w:r>
        <w:br/>
      </w:r>
      <w:r>
        <w:rPr>
          <w:rFonts w:ascii="Times New Roman"/>
          <w:b/>
          <w:i w:val="false"/>
          <w:color w:val="000000"/>
        </w:rPr>
        <w:t>телнұсқаларын беру" мемлекеттік көрсетілетін қызмет регламенті</w:t>
      </w:r>
    </w:p>
    <w:bookmarkEnd w:id="72"/>
    <w:bookmarkStart w:name="z99" w:id="73"/>
    <w:p>
      <w:pPr>
        <w:spacing w:after="0"/>
        <w:ind w:left="0"/>
        <w:jc w:val="left"/>
      </w:pPr>
      <w:r>
        <w:rPr>
          <w:rFonts w:ascii="Times New Roman"/>
          <w:b/>
          <w:i w:val="false"/>
          <w:color w:val="000000"/>
        </w:rPr>
        <w:t xml:space="preserve"> 1. Жалпы ережелер</w:t>
      </w:r>
    </w:p>
    <w:bookmarkEnd w:id="73"/>
    <w:bookmarkStart w:name="z100" w:id="74"/>
    <w:p>
      <w:pPr>
        <w:spacing w:after="0"/>
        <w:ind w:left="0"/>
        <w:jc w:val="both"/>
      </w:pPr>
      <w:r>
        <w:rPr>
          <w:rFonts w:ascii="Times New Roman"/>
          <w:b w:val="false"/>
          <w:i w:val="false"/>
          <w:color w:val="000000"/>
          <w:sz w:val="28"/>
        </w:rPr>
        <w:t>
      1. "Негізгі орта, жалпы орта білім беру туралы құжаттардың телнұсқаларын беру" мемлекеттік көрсетілетін қызметін (бұдан әрі – мемлекеттік көрсетілетін қызмет) Павлодар облысының негізгі орта және жалпы орта білім беру ұйымдары (бұдан әрі – көрсетілетін қызметті беруші) көрсетеді.</w:t>
      </w:r>
    </w:p>
    <w:bookmarkEnd w:id="74"/>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01" w:id="75"/>
    <w:p>
      <w:pPr>
        <w:spacing w:after="0"/>
        <w:ind w:left="0"/>
        <w:jc w:val="both"/>
      </w:pPr>
      <w:r>
        <w:rPr>
          <w:rFonts w:ascii="Times New Roman"/>
          <w:b w:val="false"/>
          <w:i w:val="false"/>
          <w:color w:val="000000"/>
          <w:sz w:val="28"/>
        </w:rPr>
        <w:t>
      2. Мемлекеттік қызметті көрсету нысаны: қағаз түрінде.</w:t>
      </w:r>
    </w:p>
    <w:bookmarkEnd w:id="75"/>
    <w:bookmarkStart w:name="z102" w:id="76"/>
    <w:p>
      <w:pPr>
        <w:spacing w:after="0"/>
        <w:ind w:left="0"/>
        <w:jc w:val="both"/>
      </w:pPr>
      <w:r>
        <w:rPr>
          <w:rFonts w:ascii="Times New Roman"/>
          <w:b w:val="false"/>
          <w:i w:val="false"/>
          <w:color w:val="000000"/>
          <w:sz w:val="28"/>
        </w:rPr>
        <w:t>
      3. Мемлекеттік қызметті көрсету нәтижесі негізгі орта білім туралы куәліктің телнұсқасын, жалпы орта білім туралы аттестаттың телнұсқасын беру болып табылады.</w:t>
      </w:r>
    </w:p>
    <w:bookmarkEnd w:id="76"/>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03" w:id="77"/>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77"/>
    <w:bookmarkStart w:name="z104" w:id="78"/>
    <w:p>
      <w:pPr>
        <w:spacing w:after="0"/>
        <w:ind w:left="0"/>
        <w:jc w:val="both"/>
      </w:pPr>
      <w:r>
        <w:rPr>
          <w:rFonts w:ascii="Times New Roman"/>
          <w:b w:val="false"/>
          <w:i w:val="false"/>
          <w:color w:val="000000"/>
          <w:sz w:val="28"/>
        </w:rPr>
        <w:t xml:space="preserve">
      4. Қазақстан Республикасы Білім және ғылым министрінің 2015 жылғы 8 сәуірдегі № 179 </w:t>
      </w:r>
      <w:r>
        <w:rPr>
          <w:rFonts w:ascii="Times New Roman"/>
          <w:b w:val="false"/>
          <w:i w:val="false"/>
          <w:color w:val="000000"/>
          <w:sz w:val="28"/>
        </w:rPr>
        <w:t>бұйрығымен</w:t>
      </w:r>
      <w:r>
        <w:rPr>
          <w:rFonts w:ascii="Times New Roman"/>
          <w:b w:val="false"/>
          <w:i w:val="false"/>
          <w:color w:val="000000"/>
          <w:sz w:val="28"/>
        </w:rPr>
        <w:t xml:space="preserve"> бекітілген "Негізгі орта, жалпы орта білім беру туралы құжаттардың телнұсқаларын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қызметті алушының өтініші мемлекеттік қызметті көрсету жөніндегі рәсімді (іс-қимылды) бастау үшін негіздеме болып табылады.</w:t>
      </w:r>
    </w:p>
    <w:bookmarkEnd w:id="78"/>
    <w:bookmarkStart w:name="z105" w:id="7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ұзақтығы мен орындау реттілігі, соның ішінде рәсімдердің (іс-қимылдың) өту кезеңі:</w:t>
      </w:r>
    </w:p>
    <w:bookmarkEnd w:id="79"/>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немесе Мемлекеттік корпорациядан алынған құжаттарды қабылдауды және тіркеуді жүзеге асырады, құжаттардың көшірмелерін түпнұсқалармен салыстырады, көрсетілетін қызметті алушыға түпнұсқаларын қайтарады және көрсетілетін қызметті берушінің басшысына қарауға береді – 15 (он бес)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жауапты орындаушыны анықтайды – 1 (бір)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құжаттың телнұсқасын дайындайды, басшыға қарауға және қол қоюға жібереді - 11 (он бір) жұмыс күні;</w:t>
      </w:r>
    </w:p>
    <w:p>
      <w:pPr>
        <w:spacing w:after="0"/>
        <w:ind w:left="0"/>
        <w:jc w:val="both"/>
      </w:pPr>
      <w:r>
        <w:rPr>
          <w:rFonts w:ascii="Times New Roman"/>
          <w:b w:val="false"/>
          <w:i w:val="false"/>
          <w:color w:val="000000"/>
          <w:sz w:val="28"/>
        </w:rPr>
        <w:t>
      4) көрсетілетін қызметті берушінің басшысы құжаттың телнұсқасын қарайды, қол қояды және кеңсеге жібереді - 1 (бір) жұмыс күні;</w:t>
      </w:r>
    </w:p>
    <w:p>
      <w:pPr>
        <w:spacing w:after="0"/>
        <w:ind w:left="0"/>
        <w:jc w:val="both"/>
      </w:pPr>
      <w:r>
        <w:rPr>
          <w:rFonts w:ascii="Times New Roman"/>
          <w:b w:val="false"/>
          <w:i w:val="false"/>
          <w:color w:val="000000"/>
          <w:sz w:val="28"/>
        </w:rPr>
        <w:t>
      5) көрсетілетін қызметті берушінің кеңсе қызметкері құжаттың телнұсқасын есепке алу журналында тіркейді және көрсетілетін қызметті алушыға мемлекеттік қызметтің нәтижесін береді немесе Мемлекеттік корпорацияға жібереді – 15 (он бес) минут.</w:t>
      </w:r>
    </w:p>
    <w:bookmarkStart w:name="z106" w:id="80"/>
    <w:p>
      <w:pPr>
        <w:spacing w:after="0"/>
        <w:ind w:left="0"/>
        <w:jc w:val="both"/>
      </w:pPr>
      <w:r>
        <w:rPr>
          <w:rFonts w:ascii="Times New Roman"/>
          <w:b w:val="false"/>
          <w:i w:val="false"/>
          <w:color w:val="000000"/>
          <w:sz w:val="28"/>
        </w:rPr>
        <w:t>
      6. Мемлекеттік қызметті көрсету жөніндегі рәсімнің (іс-қимылдың) нәтижесі – негізгі орта білім беру туралы куәліктің телнұсқасы, жалпы орта білім туралы аттестаттың телнұсқаларын беру.</w:t>
      </w:r>
    </w:p>
    <w:bookmarkEnd w:id="80"/>
    <w:bookmarkStart w:name="z107" w:id="81"/>
    <w:p>
      <w:pPr>
        <w:spacing w:after="0"/>
        <w:ind w:left="0"/>
        <w:jc w:val="left"/>
      </w:pPr>
      <w:r>
        <w:rPr>
          <w:rFonts w:ascii="Times New Roman"/>
          <w:b/>
          <w:i w:val="false"/>
          <w:color w:val="000000"/>
        </w:rPr>
        <w:t xml:space="preserve"> 3. Мемлекеттік қызметті көрсету процесіне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81"/>
    <w:bookmarkStart w:name="z108" w:id="82"/>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(қызметкерлердің) тізбесі:</w:t>
      </w:r>
    </w:p>
    <w:bookmarkEnd w:id="82"/>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09" w:id="83"/>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 (іс-қимылдар) реттілігін сипаттау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кестемен қоса беріледі.</w:t>
      </w:r>
    </w:p>
    <w:bookmarkEnd w:id="83"/>
    <w:bookmarkStart w:name="z110" w:id="84"/>
    <w:p>
      <w:pPr>
        <w:spacing w:after="0"/>
        <w:ind w:left="0"/>
        <w:jc w:val="left"/>
      </w:pPr>
      <w:r>
        <w:rPr>
          <w:rFonts w:ascii="Times New Roman"/>
          <w:b/>
          <w:i w:val="false"/>
          <w:color w:val="000000"/>
        </w:rPr>
        <w:t xml:space="preserve"> 4. Мемлекеттік корпорациямен өзара іс-қимыл тәртібін,</w:t>
      </w:r>
      <w:r>
        <w:br/>
      </w:r>
      <w:r>
        <w:rPr>
          <w:rFonts w:ascii="Times New Roman"/>
          <w:b/>
          <w:i w:val="false"/>
          <w:color w:val="000000"/>
        </w:rPr>
        <w:t>сондай-ақ мемлекеттік қызмет көрсету процесінде</w:t>
      </w:r>
      <w:r>
        <w:br/>
      </w:r>
      <w:r>
        <w:rPr>
          <w:rFonts w:ascii="Times New Roman"/>
          <w:b/>
          <w:i w:val="false"/>
          <w:color w:val="000000"/>
        </w:rPr>
        <w:t>ақпараттық жүйелерді пайдалану тәртібін сипаттау</w:t>
      </w:r>
    </w:p>
    <w:bookmarkEnd w:id="84"/>
    <w:bookmarkStart w:name="z111" w:id="85"/>
    <w:p>
      <w:pPr>
        <w:spacing w:after="0"/>
        <w:ind w:left="0"/>
        <w:jc w:val="both"/>
      </w:pPr>
      <w:r>
        <w:rPr>
          <w:rFonts w:ascii="Times New Roman"/>
          <w:b w:val="false"/>
          <w:i w:val="false"/>
          <w:color w:val="000000"/>
          <w:sz w:val="28"/>
        </w:rPr>
        <w:t>
      9. Мемлекеттік қызметті көрсету мерзімі:</w:t>
      </w:r>
    </w:p>
    <w:bookmarkEnd w:id="85"/>
    <w:p>
      <w:pPr>
        <w:spacing w:after="0"/>
        <w:ind w:left="0"/>
        <w:jc w:val="both"/>
      </w:pPr>
      <w:r>
        <w:rPr>
          <w:rFonts w:ascii="Times New Roman"/>
          <w:b w:val="false"/>
          <w:i w:val="false"/>
          <w:color w:val="000000"/>
          <w:sz w:val="28"/>
        </w:rPr>
        <w:t>
      1) көрсетілетін қызметті берушіге немесе Мемлекеттік корпорациясы көрсетілетін қызметті алушы құжаттарды тапсырған сәттен бастап – 15 (он бес) жұмыс күні;</w:t>
      </w:r>
    </w:p>
    <w:p>
      <w:pPr>
        <w:spacing w:after="0"/>
        <w:ind w:left="0"/>
        <w:jc w:val="both"/>
      </w:pPr>
      <w:r>
        <w:rPr>
          <w:rFonts w:ascii="Times New Roman"/>
          <w:b w:val="false"/>
          <w:i w:val="false"/>
          <w:color w:val="000000"/>
          <w:sz w:val="28"/>
        </w:rPr>
        <w:t>
      2) құжаттар топтамасын тапсыру үшін кезек күтудің рұқсат етілген ең ұзақ уақыты - 15 (он бес) минут;</w:t>
      </w:r>
    </w:p>
    <w:p>
      <w:pPr>
        <w:spacing w:after="0"/>
        <w:ind w:left="0"/>
        <w:jc w:val="both"/>
      </w:pPr>
      <w:r>
        <w:rPr>
          <w:rFonts w:ascii="Times New Roman"/>
          <w:b w:val="false"/>
          <w:i w:val="false"/>
          <w:color w:val="000000"/>
          <w:sz w:val="28"/>
        </w:rPr>
        <w:t>
      3) қызмет көрсетудің рұқсат етілген ең ұзақ уақыты - 15 (он бес) минут.</w:t>
      </w:r>
    </w:p>
    <w:bookmarkStart w:name="z112" w:id="86"/>
    <w:p>
      <w:pPr>
        <w:spacing w:after="0"/>
        <w:ind w:left="0"/>
        <w:jc w:val="both"/>
      </w:pPr>
      <w:r>
        <w:rPr>
          <w:rFonts w:ascii="Times New Roman"/>
          <w:b w:val="false"/>
          <w:i w:val="false"/>
          <w:color w:val="000000"/>
          <w:sz w:val="28"/>
        </w:rPr>
        <w:t xml:space="preserve">
      10. Әрбір рәсімді (іс-қимылды) көрсете отырып, мемлекеттік қызметті Мемлекеттік корпорация арқылы көрсету рәсімін (іс-қимылды) сипаттау: </w:t>
      </w:r>
    </w:p>
    <w:bookmarkEnd w:id="86"/>
    <w:p>
      <w:pPr>
        <w:spacing w:after="0"/>
        <w:ind w:left="0"/>
        <w:jc w:val="both"/>
      </w:pPr>
      <w:r>
        <w:rPr>
          <w:rFonts w:ascii="Times New Roman"/>
          <w:b w:val="false"/>
          <w:i w:val="false"/>
          <w:color w:val="000000"/>
          <w:sz w:val="28"/>
        </w:rPr>
        <w:t xml:space="preserve">
      1) 1-процесс– көрсетілетін қызметті алушыдан құжаттар мен өтінішті қабылдау;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1-шарт – қызмет көрсету үшін көрсетілетін қызметті алушы қоса берген, стандартта және негіздерде көрсетілген құжаттардың сәйкестігін тексеру;</w:t>
      </w:r>
    </w:p>
    <w:p>
      <w:pPr>
        <w:spacing w:after="0"/>
        <w:ind w:left="0"/>
        <w:jc w:val="both"/>
      </w:pPr>
      <w:r>
        <w:rPr>
          <w:rFonts w:ascii="Times New Roman"/>
          <w:b w:val="false"/>
          <w:i w:val="false"/>
          <w:color w:val="000000"/>
          <w:sz w:val="28"/>
        </w:rPr>
        <w:t xml:space="preserve">
      3) 2-процесс –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қолхат беру;</w:t>
      </w:r>
    </w:p>
    <w:p>
      <w:pPr>
        <w:spacing w:after="0"/>
        <w:ind w:left="0"/>
        <w:jc w:val="both"/>
      </w:pPr>
      <w:r>
        <w:rPr>
          <w:rFonts w:ascii="Times New Roman"/>
          <w:b w:val="false"/>
          <w:i w:val="false"/>
          <w:color w:val="000000"/>
          <w:sz w:val="28"/>
        </w:rPr>
        <w:t>
      4) 3-процесс– көрсетілетін қызметті берушіге көрсетілетін қызметті алушының құжаттарын жіберуі;</w:t>
      </w:r>
    </w:p>
    <w:p>
      <w:pPr>
        <w:spacing w:after="0"/>
        <w:ind w:left="0"/>
        <w:jc w:val="both"/>
      </w:pPr>
      <w:r>
        <w:rPr>
          <w:rFonts w:ascii="Times New Roman"/>
          <w:b w:val="false"/>
          <w:i w:val="false"/>
          <w:color w:val="000000"/>
          <w:sz w:val="28"/>
        </w:rPr>
        <w:t>
      5) 4-процесс – көрсетілетін қызметті берушіден көрсетілетін қызметті беруші басшысының қолтаңбасымен куәландырылған құжаттардың телнұсқасын беру туралы шешім қабылданған кезде қолданыстағы бланктегі құжаттың телнұсқасын алады;</w:t>
      </w:r>
    </w:p>
    <w:p>
      <w:pPr>
        <w:spacing w:after="0"/>
        <w:ind w:left="0"/>
        <w:jc w:val="both"/>
      </w:pPr>
      <w:r>
        <w:rPr>
          <w:rFonts w:ascii="Times New Roman"/>
          <w:b w:val="false"/>
          <w:i w:val="false"/>
          <w:color w:val="000000"/>
          <w:sz w:val="28"/>
        </w:rPr>
        <w:t>
      6) 5-процесс – көрсетілетін қызметті алушының Мемлекеттік корпорациясы қызметкері арқылы мемлекеттік қызметтің нәтижесін алуы.</w:t>
      </w:r>
    </w:p>
    <w:bookmarkStart w:name="z113" w:id="87"/>
    <w:p>
      <w:pPr>
        <w:spacing w:after="0"/>
        <w:ind w:left="0"/>
        <w:jc w:val="both"/>
      </w:pPr>
      <w:r>
        <w:rPr>
          <w:rFonts w:ascii="Times New Roman"/>
          <w:b w:val="false"/>
          <w:i w:val="false"/>
          <w:color w:val="000000"/>
          <w:sz w:val="28"/>
        </w:rPr>
        <w:t xml:space="preserve">
      11. Мемлекеттік көрсетілетін қызмет процесінде көрсетілетін қызметті берушінің құрылымдық бөлімшелері (қызметкерлерінің) рәсімдерінің (іс-қимылын) өзара іс-қимыл реттілігін, сондай-ақ, мемлекеттік қызмет көрсету процесінде Мемлекеттік корпорациясымен өзара іс-қимылды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бизнес-процестерінің анықтамалығында көрсетіледі.</w:t>
      </w:r>
    </w:p>
    <w:bookmarkEnd w:id="87"/>
    <w:bookmarkStart w:name="z114" w:id="88"/>
    <w:p>
      <w:pPr>
        <w:spacing w:after="0"/>
        <w:ind w:left="0"/>
        <w:jc w:val="both"/>
      </w:pPr>
      <w:r>
        <w:rPr>
          <w:rFonts w:ascii="Times New Roman"/>
          <w:b w:val="false"/>
          <w:i w:val="false"/>
          <w:color w:val="000000"/>
          <w:sz w:val="28"/>
        </w:rPr>
        <w:t>
      12. Мемлекеттік қызмет "электрондық үкімет" веб-порталы арқылы көрсетілмейді.</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w:t>
            </w:r>
            <w:r>
              <w:br/>
            </w:r>
            <w:r>
              <w:rPr>
                <w:rFonts w:ascii="Times New Roman"/>
                <w:b w:val="false"/>
                <w:i w:val="false"/>
                <w:color w:val="000000"/>
                <w:sz w:val="20"/>
              </w:rPr>
              <w:t>орта білім беру туралы</w:t>
            </w:r>
            <w:r>
              <w:br/>
            </w:r>
            <w:r>
              <w:rPr>
                <w:rFonts w:ascii="Times New Roman"/>
                <w:b w:val="false"/>
                <w:i w:val="false"/>
                <w:color w:val="000000"/>
                <w:sz w:val="20"/>
              </w:rPr>
              <w:t>құжаттардың телнұсқаларын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116" w:id="89"/>
    <w:p>
      <w:pPr>
        <w:spacing w:after="0"/>
        <w:ind w:left="0"/>
        <w:jc w:val="left"/>
      </w:pPr>
      <w:r>
        <w:rPr>
          <w:rFonts w:ascii="Times New Roman"/>
          <w:b/>
          <w:i w:val="false"/>
          <w:color w:val="000000"/>
        </w:rPr>
        <w:t xml:space="preserve"> Әрбір рәсімнің (іс-қимылдың) ұзақтығын көрсете отырып,</w:t>
      </w:r>
      <w:r>
        <w:br/>
      </w:r>
      <w:r>
        <w:rPr>
          <w:rFonts w:ascii="Times New Roman"/>
          <w:b/>
          <w:i w:val="false"/>
          <w:color w:val="000000"/>
        </w:rPr>
        <w:t>құрылымдық бөлімшелердің (қызметкерлердің) арасындағы</w:t>
      </w:r>
      <w:r>
        <w:br/>
      </w:r>
      <w:r>
        <w:rPr>
          <w:rFonts w:ascii="Times New Roman"/>
          <w:b/>
          <w:i w:val="false"/>
          <w:color w:val="000000"/>
        </w:rPr>
        <w:t>рәсімдердің (іс-қимылдың) реттілігін сипаттау</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1588"/>
        <w:gridCol w:w="1372"/>
        <w:gridCol w:w="1007"/>
        <w:gridCol w:w="1333"/>
        <w:gridCol w:w="1008"/>
        <w:gridCol w:w="1224"/>
        <w:gridCol w:w="500"/>
        <w:gridCol w:w="282"/>
        <w:gridCol w:w="392"/>
        <w:gridCol w:w="174"/>
        <w:gridCol w:w="937"/>
        <w:gridCol w:w="719"/>
        <w:gridCol w:w="1264"/>
      </w:tblGrid>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(қызметкерлер) атауы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оны сипаттау</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немесе Мемлекеттік корпорациядан құжаттарды қабылдауды және тіркеуді жүзеге асырады</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 және жауапты орындаушыны анықтайды</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телнұсқасын дайындайды</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телнұсқасын қарайды және қол қояды</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журналында телнұсқаны тіркейді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қарауға беру</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телнұсқасын басшыға қарауға және қол қоюға жіберу</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кеңсесінің қызметкеріне жібереді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нәтижесін көрсетілетін қызметті алушыға беру немесе Мемлекеттік корпорацияға жібереді</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(он бір) жұмыс күні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w:t>
            </w:r>
            <w:r>
              <w:br/>
            </w:r>
            <w:r>
              <w:rPr>
                <w:rFonts w:ascii="Times New Roman"/>
                <w:b w:val="false"/>
                <w:i w:val="false"/>
                <w:color w:val="000000"/>
                <w:sz w:val="20"/>
              </w:rPr>
              <w:t>орта білім беру туралы</w:t>
            </w:r>
            <w:r>
              <w:br/>
            </w:r>
            <w:r>
              <w:rPr>
                <w:rFonts w:ascii="Times New Roman"/>
                <w:b w:val="false"/>
                <w:i w:val="false"/>
                <w:color w:val="000000"/>
                <w:sz w:val="20"/>
              </w:rPr>
              <w:t>құжаттардың телнұсқаларын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118" w:id="90"/>
    <w:p>
      <w:pPr>
        <w:spacing w:after="0"/>
        <w:ind w:left="0"/>
        <w:jc w:val="left"/>
      </w:pPr>
      <w:r>
        <w:rPr>
          <w:rFonts w:ascii="Times New Roman"/>
          <w:b/>
          <w:i w:val="false"/>
          <w:color w:val="000000"/>
        </w:rPr>
        <w:t xml:space="preserve"> "Негізгі орта, жалпы орта білім беру туралы құжаттардың</w:t>
      </w:r>
      <w:r>
        <w:br/>
      </w:r>
      <w:r>
        <w:rPr>
          <w:rFonts w:ascii="Times New Roman"/>
          <w:b/>
          <w:i w:val="false"/>
          <w:color w:val="000000"/>
        </w:rPr>
        <w:t>телнұсқаларын беру" мемлекеттік көрсетілетін</w:t>
      </w:r>
      <w:r>
        <w:br/>
      </w:r>
      <w:r>
        <w:rPr>
          <w:rFonts w:ascii="Times New Roman"/>
          <w:b/>
          <w:i w:val="false"/>
          <w:color w:val="000000"/>
        </w:rPr>
        <w:t>қызметтің бизнес-процестерінің анықтамалығы</w:t>
      </w:r>
    </w:p>
    <w:bookmarkEnd w:id="90"/>
    <w:p>
      <w:pPr>
        <w:spacing w:after="0"/>
        <w:ind w:left="0"/>
        <w:jc w:val="left"/>
      </w:pPr>
      <w:r>
        <w:br/>
      </w:r>
    </w:p>
    <w:p>
      <w:pPr>
        <w:spacing w:after="0"/>
        <w:ind w:left="0"/>
        <w:jc w:val="both"/>
      </w:pPr>
      <w:r>
        <w:drawing>
          <wp:inline distT="0" distB="0" distL="0" distR="0">
            <wp:extent cx="78105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20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 w:id="91"/>
    <w:p>
      <w:pPr>
        <w:spacing w:after="0"/>
        <w:ind w:left="0"/>
        <w:jc w:val="left"/>
      </w:pPr>
      <w:r>
        <w:rPr>
          <w:rFonts w:ascii="Times New Roman"/>
          <w:b/>
          <w:i w:val="false"/>
          <w:color w:val="000000"/>
        </w:rPr>
        <w:t xml:space="preserve"> Шартты белгілер:</w:t>
      </w:r>
    </w:p>
    <w:bookmarkEnd w:id="91"/>
    <w:p>
      <w:pPr>
        <w:spacing w:after="0"/>
        <w:ind w:left="0"/>
        <w:jc w:val="left"/>
      </w:pPr>
      <w:r>
        <w:br/>
      </w:r>
    </w:p>
    <w:p>
      <w:pPr>
        <w:spacing w:after="0"/>
        <w:ind w:left="0"/>
        <w:jc w:val="both"/>
      </w:pPr>
      <w:r>
        <w:drawing>
          <wp:inline distT="0" distB="0" distL="0" distR="0">
            <wp:extent cx="7810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