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3953" w14:textId="5803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10 ақпандағы "Павлодар облысының жер қойнауын пайдалану, қоршаған орта және су ресурстары басқармасы" мемлекеттік мекемесі туралы ережені бекіту туралы" № 29/2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 наурыздағы № 96/3 қаулысы. Павлодар облысының Әділет департаментінде 2016 жылғы 04 сәуірде № 5040 болып тіркелді. Күші жойылды - Павлодар облыстық әкімдігінің 2018 жылғы 12 қыркүйектегі № 321/5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12.09.2018 № 321/5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10 ақпандағы "Павлодар облысының жер қойнауын пайдалану, қоршаған орта және су ресурстары басқармасы" мемлекеттік мекемесі туралы ережені бекіту туралы" № 29/2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3712 болып тіркелген, 2014 жылғы 27 ақпанда "Сарыарқа самалы", "Звезда Прииртышья" газеттерінде жарияланған) келесі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облысының жер қойнауын пайдалану, қоршаған орта және су ресурстары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тармақша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91), 92)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"91) су объектiлерi мен су шаруашылығы құрылыстарындағы көпшiлiктiң демалуына, туризм мен спортқа арналған жерлердi экологиялық талаптар мен адам өмірінің қауіпсіздігін сақтай отырып, қоршаған ортаны қорғау саласындағы уәкiлеттi мемлекеттiк органмен, халықтың санитарлық-эпидемиологиялық салауаттылығы саласындағы уәкiлеттi органмен келiсiм бойынша белгiлеу;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су объектiлерi мен су шаруашылығы құрылыстарын әуесқойлық және спорттық балық аулау үшiн пайдалануға қоршаған ортаны қорғау саласындағы уәкiлеттi мемлекеттiк органмен келiсiм бойынша рұқсат бepу.".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облысының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 К. Әшімбетовке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