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4ff2" w14:textId="1804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27 тамыздағы "Тұқымның сапасына сараптама жасау жөніндегі зертханаларды аттестаттау" мемлекеттік көрсетілетін қызмет регламентін бекіту туралы" № 253/8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26 мамырдағы № 166/4 қаулысы. Павлодар облысының Әділет департаментінде 2016 жылғы 17 маусымда № 5144 болып тіркелді. Күші жойылды - Павлодар облыстық әкімдігінің 2019 жылғы 14 қаңтардағы № 9/1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14.01.2019 № 9/1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27 тамыздағы "Тұқымның сапасына сараптама жасау жөніндегі зертханаларды аттестаттау" мемлекеттік көрсетілетін қызмет регламентін бекіту туралы" № 253/8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4737 болып тіркелді, 2015 жылғы 9 қазанда "Регион.kz" газетінде жарияланды)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Тұқымның сапасына сараптама жасау жөніндегі зертханаларды аттестаттау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 регламентінде: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орталығымен" сөздері "Азаматтарға арналған үкімет" мемлекеттік корпорациясымен"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орталығы" шаруашылық жүргізу құқығындағы республикалық мемлекеттік кәсіпорнының Павлодар облысы бойынша филиалы" сөздері "Азаматтарға арналған үкімет" мемлекеттік корпорациясы" коммерциялық емес акционерлік қоғамы" сөздерімен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