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2b57" w14:textId="6ba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21 маусымдағы № 195/5 қаулысы. Павлодар облысының Әділет департаментінде 2016 жылғы 05 шілдеде № 5157 болып тіркелді. Күші жойылды - Павлодар облысы әкімдігінің 2020 жылғы 25 желтоқсандағы № 283/5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283/5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болып тіркелді, 2015 жылғы 03 шілдеде "Регион.kz" газетінде жарияланды)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шеңберінде кредиттер бойынша сыйақы мөлшерлемесіне субсидия беру";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шеңберінде кредиттер бойынша кепілдіктер беру";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шеңберінде мемлекеттік гранттар беру";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"Бизнестің жол картасы - 2020"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 шеңберінде өндірістік (индустриялық) инфрақұрылымды дамыту бойынша қолдау көрсету" мемлекеттік көрсетілетін қызметтер регламенттерінің барлық мәтіні бойынша "халыққа қызмет көрсету орталығымен" деген сөздер "Азаматтарға арналған үкімет" мемлекеттік корпорациясымен" деген сөздермен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және көрсетілетін қызметтер регламенттерінің тақырыбында, барлық мәтіні бойынша өзгерістер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кәсіпкерлік, сауда және туризм басқармасы" мемлекеттік мекемесі: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Н.В. Дычкоға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"Бизнестің жол картасы – 2020" бағдарламасы шеңберінде кредиттер бойынша сыйақы мөлшерлемесіне субсидия беру"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барлық мәтіні бойынша сөздер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беру" деген сөздермен ауыстырылсын.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"Бизнестің жол картасы - 2020" бағдарламасы шеңберінде кредиттер бойынша кепілдіктер беру"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барлық мәтіні бойынша сөздер "Бизнестің жол картасы - 2020" бизнесті қолдау мен дамытудың бірыңғай бағдарламасы шеңберінде жеке кәсіпкерлік субъектілерінің кредиттері бойынша кепілдік беру" деген сөздермен ауыстырылсын.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"Бизнестің жол картасы - 2020" бағдарламасы шеңберінде мемлекеттік гранттар беру"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барлық мәтіні бойынша сөздер "Бизнестің жол картасы - 2020" бизнесті қолдау мен дамытудың бірыңғай бағдарламасы шеңберінде мемлекеттік гранттар беру" деген сөздермен ауыстырылсын.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"Бизнестің жол картасы - 2020" бағдарламасы шеңберінде өндірістік (индустриялық) инфрақұрылымды дамыту бойынша қолдау көрсету" мемлекеттік көрсетілетін қызметтер 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барлық мәтіні бойынша сөздер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деген сөздермен ауыстырылсын.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