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b8e5d" w14:textId="36b8e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2015 жылғы 27 тамыздағы "Өсімдіктерді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субсидиялау" мемлекеттік көрсетілетін қызмет регламентін бекіту туралы" № 251/8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2016 жылғы 21 маусымдағы № 198/5 қаулысы. Павлодар облысының Әділет департаментінде 2016 жылғы 08 шілдеде № 5160 болып тіркелді. Күші жойылды - Павлодар облысы әкімдігінің 2020 жылғы 25 желтоқсандағы № 285/5 (алғашқы ресми жарияланған күнінен кейін күнтізбелік он күн өткен соң қолданысқа енгізіледі)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әкімдігінің 25.12.2020 № 285/5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2013 жылғы 15 сәуірдегі "Мемлекеттік көрсетілетін қызметтер туралы" Заңының 16-бабы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облысы әкімдігінің 2015 жылғы 27 тамыздағы "Өсімдіктерді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субсидиялау" мемлекеттік көрсетілетін қызмет регламентін бекіту туралы" № 251/8 (Нормативтік құқықтық актілерді мемлекеттік тіркеу тізілімінде № 4744 болып тіркелген, 2015 жылғы 9 қазанда "Регион.kz"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"Өсімдіктерді қорғау мақсатында ауыл шаруашылығы дақылдарын өңдеуге арналған гербицидтердің, биоагенттердің (энтомофагтардың) және биопрепараттардың құнын субсидиялау" мемлекеттік көрсетілетін қызмет регламентін бекіту туралы"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"халыққа қызмет көрсету орталығымен" деген сөздер "Азаматтарға арналған үкімет" мемлекеттік корпорациясымен" деген сөздермен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"Павлодар облысының халыққа қызмет көрсету орталығы" шаруашылық жүргізу құқығындағы республикалық мемлекеттік кәсіпорнының филиалы" деген сөздер "Азаматтарға арналған үкімет" мемлекеттік корпорациясы" коммерциялық емес акционерлік қоғамы" деген сөздермен ауыстырылсын.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"Павлодар облысының ауыл шаруашылығы басқармасы" мемлекеттік мекемесі заңнамамен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аумақтық әділет органында мемлекеттік тіркелуін: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 аумақтық әділет органында мемлекеттік тіркелгеннен кейін күнтізбелік он күн ішінде бұқаралық ақпарат құралдарында және "Әділет" ақпараттық-құқықтық жүйесінде ресми жариялауға жіберілуін;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Павлодар облысы әкімдігінің интернет-ресурсында орналастыруды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Б.Қ. Қасеновке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Бақауов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