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49aa" w14:textId="a474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28 мамырдағы "Тұрғын үй көмегін тағайындау" мемлекеттік көрсетілетін қызмет регламентін бекіту туралы" № 157/5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15 қыркүйектегі № 280/7 қаулысы. Павлодар облысының Әділет департаментінде 2016 жылғы 18 қазанда № 5250 болып тіркелді. Күші жойылды - Павлодар облысы әкімдігінің 2020 жылғы 28 желтоқсандағы № 290/5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28.12.2020 № 290/5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28 мамырдағы "Тұрғын үй көмегін тағайындау" мемлекеттік көрсетілетін қызмет регламентін бекіту туралы" № 157/5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4578 болып тіркелген, 2015 жылғы 17 шілдеде "Регион.kz" газетінде жарияланған)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көрсетілетін қызмет регламенті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бесінші абзац мынадай редакцияда жазылсын: "Көрсетілетін қызметті алушы стандарттың 9-тармағында көзделген тізбеге сәйкес құжаттардың толық емес топтамасын және (немесе) қолданылу мерзімі өтіп кеткен құжаттарды ұсынған жағдайда, Мемлекеттік корпорацияның қызметкері стандарттың 3-қосымшасына сәйкес нысан бойынша құжаттарды қабылдаудан бас тарту туралы қолхат береді.".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жұмыспен қамтуды үйлестіру және әлеуметтік бағдарламалар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М.М.Бегентаевқа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