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121d4" w14:textId="61121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(V сайланған ХLVІ сессиясы) 2015 жылғы 10 желтоқсандағы "2016 - 2018 жылдарға арналған облыстық бюджет туралы" № 394/46 шешіміне өзгерістер мен толықтырулар енгізу туралы</w:t>
      </w:r>
    </w:p>
    <w:p>
      <w:pPr>
        <w:spacing w:after="0"/>
        <w:ind w:left="0"/>
        <w:jc w:val="both"/>
      </w:pPr>
      <w:r>
        <w:rPr>
          <w:rFonts w:ascii="Times New Roman"/>
          <w:b w:val="false"/>
          <w:i w:val="false"/>
          <w:color w:val="000000"/>
          <w:sz w:val="28"/>
        </w:rPr>
        <w:t>Павлодар облыстық мәслихатының 2016 жылғы 6 желтоқсандағы № 69/9 шешімі. Павлодар облысының Әділет департаментінде 2016 жылғы 12 желтоқсанда № 5290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Павлодар облыстық мәслихаты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rPr>
          <w:rFonts w:ascii="Times New Roman"/>
          <w:b/>
          <w:i w:val="false"/>
          <w:color w:val="000000"/>
          <w:sz w:val="28"/>
        </w:rPr>
        <w:t>:</w:t>
      </w:r>
      <w:r>
        <w:br/>
      </w:r>
      <w:r>
        <w:rPr>
          <w:rFonts w:ascii="Times New Roman"/>
          <w:b w:val="false"/>
          <w:i w:val="false"/>
          <w:color w:val="000000"/>
          <w:sz w:val="28"/>
        </w:rPr>
        <w:t>
      1.</w:t>
      </w:r>
      <w:r>
        <w:rPr>
          <w:rFonts w:ascii="Times New Roman"/>
          <w:b w:val="false"/>
          <w:i w:val="false"/>
          <w:color w:val="000000"/>
          <w:sz w:val="28"/>
        </w:rPr>
        <w:t xml:space="preserve"> Павлодар облыстық мәслихатының (V сайланған ХLVІ сессиясы) 2015 жылғы 10 желтоқсандағы "2016 - 2018 жылдарға арналған облыстық бюджет туралы" № 394/46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 мемлекеттік тіркеу тізілімінде № 4852 болып тіркелген, 2015 жылғы 25 желтоқсандағы "Регион.КZ" газетінің № 51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"114955913" сандары "116777854" сандарымен ауыстырылсын;</w:t>
      </w:r>
      <w:r>
        <w:br/>
      </w:r>
      <w:r>
        <w:rPr>
          <w:rFonts w:ascii="Times New Roman"/>
          <w:b w:val="false"/>
          <w:i w:val="false"/>
          <w:color w:val="000000"/>
          <w:sz w:val="28"/>
        </w:rPr>
        <w:t>
      "1246761" сандары "1246760" сандарымен ауыстырылсын;</w:t>
      </w:r>
      <w:r>
        <w:br/>
      </w:r>
      <w:r>
        <w:rPr>
          <w:rFonts w:ascii="Times New Roman"/>
          <w:b w:val="false"/>
          <w:i w:val="false"/>
          <w:color w:val="000000"/>
          <w:sz w:val="28"/>
        </w:rPr>
        <w:t>
      "85567190" сандары "87389132" сандарымен ауыстырылсын;</w:t>
      </w:r>
      <w:r>
        <w:br/>
      </w:r>
      <w:r>
        <w:rPr>
          <w:rFonts w:ascii="Times New Roman"/>
          <w:b w:val="false"/>
          <w:i w:val="false"/>
          <w:color w:val="000000"/>
          <w:sz w:val="28"/>
        </w:rPr>
        <w:t>
      2) тармақшада "114393766" сандары "116215708" сандарымен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"2461731" сандары "3343760" сандарымен ауыстырылсын;</w:t>
      </w:r>
      <w:r>
        <w:br/>
      </w:r>
      <w:r>
        <w:rPr>
          <w:rFonts w:ascii="Times New Roman"/>
          <w:b w:val="false"/>
          <w:i w:val="false"/>
          <w:color w:val="000000"/>
          <w:sz w:val="28"/>
        </w:rPr>
        <w:t>
      "4581223" сандары "5463254" сандарымен ауыстырылсын;</w:t>
      </w:r>
      <w:r>
        <w:br/>
      </w:r>
      <w:r>
        <w:rPr>
          <w:rFonts w:ascii="Times New Roman"/>
          <w:b w:val="false"/>
          <w:i w:val="false"/>
          <w:color w:val="000000"/>
          <w:sz w:val="28"/>
        </w:rPr>
        <w:t>
      "2119492" сандары "2119494" сандарымен ауыстырылсын;</w:t>
      </w:r>
      <w:r>
        <w:br/>
      </w:r>
      <w:r>
        <w:rPr>
          <w:rFonts w:ascii="Times New Roman"/>
          <w:b w:val="false"/>
          <w:i w:val="false"/>
          <w:color w:val="000000"/>
          <w:sz w:val="28"/>
        </w:rPr>
        <w:t>
      5) тармақшада "-2185371" сандары "-3067401" сандарымен ауыстырылсын;</w:t>
      </w:r>
      <w:r>
        <w:br/>
      </w:r>
      <w:r>
        <w:rPr>
          <w:rFonts w:ascii="Times New Roman"/>
          <w:b w:val="false"/>
          <w:i w:val="false"/>
          <w:color w:val="000000"/>
          <w:sz w:val="28"/>
        </w:rPr>
        <w:t>
      6) тармақшада "2185371" сандары "3067401"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"1339504" сандары "1324841" сандарымен ауыстырылсын;</w:t>
      </w:r>
      <w:r>
        <w:br/>
      </w:r>
      <w:r>
        <w:rPr>
          <w:rFonts w:ascii="Times New Roman"/>
          <w:b w:val="false"/>
          <w:i w:val="false"/>
          <w:color w:val="000000"/>
          <w:sz w:val="28"/>
        </w:rPr>
        <w:t>
      "1260493" сандары "1258315" сандарымен ауыстырылсын;</w:t>
      </w:r>
      <w:r>
        <w:br/>
      </w:r>
      <w:r>
        <w:rPr>
          <w:rFonts w:ascii="Times New Roman"/>
          <w:b w:val="false"/>
          <w:i w:val="false"/>
          <w:color w:val="000000"/>
          <w:sz w:val="28"/>
        </w:rPr>
        <w:t>
      "77642" сандары "74420" сандарымен ауыстырылсын;</w:t>
      </w:r>
      <w:r>
        <w:br/>
      </w:r>
      <w:r>
        <w:rPr>
          <w:rFonts w:ascii="Times New Roman"/>
          <w:b w:val="false"/>
          <w:i w:val="false"/>
          <w:color w:val="000000"/>
          <w:sz w:val="28"/>
        </w:rPr>
        <w:t>
      алтыншы абзац алынып тасталсын;</w:t>
      </w:r>
      <w:r>
        <w:br/>
      </w:r>
      <w:r>
        <w:rPr>
          <w:rFonts w:ascii="Times New Roman"/>
          <w:b w:val="false"/>
          <w:i w:val="false"/>
          <w:color w:val="000000"/>
          <w:sz w:val="28"/>
        </w:rPr>
        <w:t>
      "7200" сандары "6379"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"2105588" сандары "2136048" сандарымен ауыстырылсын;</w:t>
      </w:r>
      <w:r>
        <w:br/>
      </w:r>
      <w:r>
        <w:rPr>
          <w:rFonts w:ascii="Times New Roman"/>
          <w:b w:val="false"/>
          <w:i w:val="false"/>
          <w:color w:val="000000"/>
          <w:sz w:val="28"/>
        </w:rPr>
        <w:t>
      "126709" сандары "126218" сандарымен ауыстырылсын;</w:t>
      </w:r>
      <w:r>
        <w:br/>
      </w:r>
      <w:r>
        <w:rPr>
          <w:rFonts w:ascii="Times New Roman"/>
          <w:b w:val="false"/>
          <w:i w:val="false"/>
          <w:color w:val="000000"/>
          <w:sz w:val="28"/>
        </w:rPr>
        <w:t>
      "153080" сандары "76540" сандарымен ауыстырылсын;</w:t>
      </w:r>
      <w:r>
        <w:br/>
      </w:r>
      <w:r>
        <w:rPr>
          <w:rFonts w:ascii="Times New Roman"/>
          <w:b w:val="false"/>
          <w:i w:val="false"/>
          <w:color w:val="000000"/>
          <w:sz w:val="28"/>
        </w:rPr>
        <w:t>
      "31240" сандары "17054"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"34141" сандары "25562" сандарымен ауыстырылсын;</w:t>
      </w:r>
      <w:r>
        <w:br/>
      </w:r>
      <w:r>
        <w:rPr>
          <w:rFonts w:ascii="Times New Roman"/>
          <w:b w:val="false"/>
          <w:i w:val="false"/>
          <w:color w:val="000000"/>
          <w:sz w:val="28"/>
        </w:rPr>
        <w:t>
      "17148" сандары "16998" сандарымен ауыстырылсын;</w:t>
      </w:r>
      <w:r>
        <w:br/>
      </w:r>
      <w:r>
        <w:rPr>
          <w:rFonts w:ascii="Times New Roman"/>
          <w:b w:val="false"/>
          <w:i w:val="false"/>
          <w:color w:val="000000"/>
          <w:sz w:val="28"/>
        </w:rPr>
        <w:t>
      "220680" сандары "200050" сандарымен ауыстырылсын;</w:t>
      </w:r>
      <w:r>
        <w:br/>
      </w:r>
      <w:r>
        <w:rPr>
          <w:rFonts w:ascii="Times New Roman"/>
          <w:b w:val="false"/>
          <w:i w:val="false"/>
          <w:color w:val="000000"/>
          <w:sz w:val="28"/>
        </w:rPr>
        <w:t>
      "852926" сандары "822752" сандарымен ауыстырылсын;</w:t>
      </w:r>
      <w:r>
        <w:br/>
      </w:r>
      <w:r>
        <w:rPr>
          <w:rFonts w:ascii="Times New Roman"/>
          <w:b w:val="false"/>
          <w:i w:val="false"/>
          <w:color w:val="000000"/>
          <w:sz w:val="28"/>
        </w:rPr>
        <w:t>
      "11077930" сандары "11094284" сандарымен ауыстырылсын;</w:t>
      </w:r>
      <w:r>
        <w:br/>
      </w:r>
      <w:r>
        <w:rPr>
          <w:rFonts w:ascii="Times New Roman"/>
          <w:b w:val="false"/>
          <w:i w:val="false"/>
          <w:color w:val="000000"/>
          <w:sz w:val="28"/>
        </w:rPr>
        <w:t>
      "134017" сандары "123198" сандарымен ауыстырылсын;</w:t>
      </w:r>
      <w:r>
        <w:br/>
      </w:r>
      <w:r>
        <w:rPr>
          <w:rFonts w:ascii="Times New Roman"/>
          <w:b w:val="false"/>
          <w:i w:val="false"/>
          <w:color w:val="000000"/>
          <w:sz w:val="28"/>
        </w:rPr>
        <w:t>
      мына мазмұндағы абзацтарымен толықтырылсын:</w:t>
      </w:r>
      <w:r>
        <w:br/>
      </w:r>
      <w:r>
        <w:rPr>
          <w:rFonts w:ascii="Times New Roman"/>
          <w:b w:val="false"/>
          <w:i w:val="false"/>
          <w:color w:val="000000"/>
          <w:sz w:val="28"/>
        </w:rPr>
        <w:t>
      "121024 мың теңге - сандық білім беру инфрақұрылымын құруға;</w:t>
      </w:r>
      <w:r>
        <w:br/>
      </w:r>
      <w:r>
        <w:rPr>
          <w:rFonts w:ascii="Times New Roman"/>
          <w:b w:val="false"/>
          <w:i w:val="false"/>
          <w:color w:val="000000"/>
          <w:sz w:val="28"/>
        </w:rPr>
        <w:t>
      171656 мың теңге - жергілікті бюджеттердің шығындарын өтеуді және өңірлердің экономикалық тұрақтылығын қамтамасыз етуге.";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"375118" сандары "363284" сандарымен ауыстырылсын;</w:t>
      </w:r>
      <w:r>
        <w:br/>
      </w:r>
      <w:r>
        <w:rPr>
          <w:rFonts w:ascii="Times New Roman"/>
          <w:b w:val="false"/>
          <w:i w:val="false"/>
          <w:color w:val="000000"/>
          <w:sz w:val="28"/>
        </w:rPr>
        <w:t>
      "2741248" сандары "2652942" сандарымен ауыстырылсын;</w:t>
      </w:r>
      <w:r>
        <w:br/>
      </w:r>
      <w:r>
        <w:rPr>
          <w:rFonts w:ascii="Times New Roman"/>
          <w:b w:val="false"/>
          <w:i w:val="false"/>
          <w:color w:val="000000"/>
          <w:sz w:val="28"/>
        </w:rPr>
        <w:t>
      мына мазмұндағы абзацпен толықтырылсын:</w:t>
      </w:r>
      <w:r>
        <w:br/>
      </w:r>
      <w:r>
        <w:rPr>
          <w:rFonts w:ascii="Times New Roman"/>
          <w:b w:val="false"/>
          <w:i w:val="false"/>
          <w:color w:val="000000"/>
          <w:sz w:val="28"/>
        </w:rPr>
        <w:t>
      "438202 мың теңге - ауылдық елді мекендерде сумен жабдықтау және су бұру жүйелерін дамытуға.";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 xml:space="preserve"> "1629986" сандары "2512017"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w:t>
      </w:r>
      <w:r>
        <w:rPr>
          <w:rFonts w:ascii="Times New Roman"/>
          <w:b w:val="false"/>
          <w:i w:val="false"/>
          <w:color w:val="000000"/>
          <w:sz w:val="28"/>
        </w:rPr>
        <w:t xml:space="preserve"> Осы шешімнің орындалуын бақылау Павлодар облыстық маслихатының экономика және бюджет жөніндегі тұрақты комиссиясына жүктелсін.</w:t>
      </w:r>
      <w:r>
        <w:br/>
      </w:r>
      <w:r>
        <w:rPr>
          <w:rFonts w:ascii="Times New Roman"/>
          <w:b w:val="false"/>
          <w:i w:val="false"/>
          <w:color w:val="000000"/>
          <w:sz w:val="28"/>
        </w:rPr>
        <w:t>
      3.</w:t>
      </w:r>
      <w:r>
        <w:rPr>
          <w:rFonts w:ascii="Times New Roman"/>
          <w:b w:val="false"/>
          <w:i w:val="false"/>
          <w:color w:val="000000"/>
          <w:sz w:val="28"/>
        </w:rPr>
        <w:t xml:space="preserve">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Қапенов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Берковский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(VI сайланған IХ</w:t>
            </w:r>
            <w:r>
              <w:br/>
            </w:r>
            <w:r>
              <w:rPr>
                <w:rFonts w:ascii="Times New Roman"/>
                <w:b w:val="false"/>
                <w:i w:val="false"/>
                <w:color w:val="000000"/>
                <w:sz w:val="20"/>
              </w:rPr>
              <w:t>(кезектен тыс) сессиясы) 2016</w:t>
            </w:r>
            <w:r>
              <w:br/>
            </w:r>
            <w:r>
              <w:rPr>
                <w:rFonts w:ascii="Times New Roman"/>
                <w:b w:val="false"/>
                <w:i w:val="false"/>
                <w:color w:val="000000"/>
                <w:sz w:val="20"/>
              </w:rPr>
              <w:t>жылғы 6 желтоқсандағы</w:t>
            </w:r>
            <w:r>
              <w:br/>
            </w:r>
            <w:r>
              <w:rPr>
                <w:rFonts w:ascii="Times New Roman"/>
                <w:b w:val="false"/>
                <w:i w:val="false"/>
                <w:color w:val="000000"/>
                <w:sz w:val="20"/>
              </w:rPr>
              <w:t>№ 69/9 шешiмiне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ХLVI cессия) 2015 жылғы</w:t>
            </w:r>
            <w:r>
              <w:br/>
            </w:r>
            <w:r>
              <w:rPr>
                <w:rFonts w:ascii="Times New Roman"/>
                <w:b w:val="false"/>
                <w:i w:val="false"/>
                <w:color w:val="000000"/>
                <w:sz w:val="20"/>
              </w:rPr>
              <w:t>10 желтоқсандағы</w:t>
            </w:r>
            <w:r>
              <w:br/>
            </w:r>
            <w:r>
              <w:rPr>
                <w:rFonts w:ascii="Times New Roman"/>
                <w:b w:val="false"/>
                <w:i w:val="false"/>
                <w:color w:val="000000"/>
                <w:sz w:val="20"/>
              </w:rPr>
              <w:t>№ 394/46 шешiмiне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2016 жылға арналған облыстық бюджет</w:t>
      </w:r>
      <w:r>
        <w:br/>
      </w:r>
      <w:r>
        <w:rPr>
          <w:rFonts w:ascii="Times New Roman"/>
          <w:b/>
          <w:i w:val="false"/>
          <w:color w:val="000000"/>
        </w:rPr>
        <w:t>(өзгерiстермен және толықтырумен)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841"/>
        <w:gridCol w:w="491"/>
        <w:gridCol w:w="6819"/>
        <w:gridCol w:w="36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116 777 854</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28 131 762</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6 716 052</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6 716 052</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14 403 373</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14 403 373</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7 012 337</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7 012 337</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1 246 760</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149 362</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кәсiпорындардың таза кiрiсi бөлiгiнiң түсiмдерi</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5 873</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1 468</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меншiгiндегi мүлiктi жалға беруден түсетiн кiрiстер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78 245</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кредиттер бойынша сыйақылар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63 776</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1 010 266</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1 010 266</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87 132</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87 132</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10 200</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10 200</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10 200</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Трансферттердiң түсiмдерi</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87 389 132</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23 320 511</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23 320 511</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64 068 621</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64 068 621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612"/>
        <w:gridCol w:w="869"/>
        <w:gridCol w:w="869"/>
        <w:gridCol w:w="6676"/>
        <w:gridCol w:w="26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бағдарламаның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116 215 708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3 653 002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1 582 091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42 466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1 357 773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1 073 993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21 345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65 932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188 244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181 351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169 855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11 496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142 770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142 770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122 638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10 033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10 099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187 680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187 680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177 717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7 763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1 740 461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79 569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24 619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54 950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1 442 934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118 093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1 324 841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146 734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қойнауын пайдалану, қоршаған орта және су ресурстары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86 218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60 516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71 224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сауданы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69 304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111 420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38 492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38 492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38 492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72 928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46 987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25 941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5 657 078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5 632 268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5 632 268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4 284 688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1 201 006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45 115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тұткындалған адамдарды ұстауды ұйымдастыру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59 875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34 684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24 810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24 810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24 810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15 601 665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3 839 596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3 407 130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3 407 130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432 466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432 466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4 475 529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3 698 325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1 203 451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2 373 850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сандық білім беру инфрақұрылымын құруға берілетін нысаналы ағымдағы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121 024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213 532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213 532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563 672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206 194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357 478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5 990 848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362 674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331 571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31 103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5 628 174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5 434 625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білімнен кейінгі білім беру ұйымдарында мамандар даярлау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193 549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1 291 776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1 291 776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106 689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41 768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38 728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499 988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135 936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15 973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84 945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74 024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293 725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26 882 548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бейiндi ауруханалар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75 767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75 767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75 767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740 627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725 738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471 591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164 980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88 251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14 889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Деңсаулық сақтау объектілерін салу және реконструкциялау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14 889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10 173 075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10 173 075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5 129 366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432 334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633 668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176 693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340 527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676 330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805 020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60 244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1 918 893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12 746 096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12 746 096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1 329 261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253 533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10 762 383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400 919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1 421 681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1 421 681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1 365 224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56 457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1 725 302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1 667 792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136 148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65 011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117 708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4 393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1 326 165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57 510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57 510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3 333 293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2 445 099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1 488 389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480 745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105 208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638 933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112 517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125 424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25 562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956 710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921 693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225 717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225 717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225 717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662 477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606 688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102 383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16 998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200 050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үкіметтік емес секторда мемлекеттік әлеуметтік тапсырысты орналастыруға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123 198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136 880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55 789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еңбек қатынастарын реттеу саласында мемлекеттік саясатты іске асыру бойынша қызметтер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55 789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6 100 006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5 017 079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28 167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28 167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13 649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13 649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22 691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22 691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5 112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5 112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4 943 927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2 262 788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2 664 085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еңбекші жастарға арналған жатақханалар мен инженерлік-коммуникациялық инфрақұрылымды салуға және (немесе) реконструкциялауға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17 054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3 533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3 533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912 221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455 305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69 276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42 792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58 507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100 202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134 433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50 095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456 916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67 711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389 205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170 706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170 706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170 706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6 712 794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1 127 810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1 127 810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226 521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279 965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621 324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4 257 577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94 419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54 419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4 163 158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45 325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56 525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2 903 666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11 127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1 146 515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934 104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522 074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522 074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70 073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41 494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28 579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341 957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119 634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222 323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20 505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20 505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20 505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372 798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94 788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93 463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архивтер және құжаттама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93 334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архив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75 425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17 909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184 676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30 343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153 417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695 784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695 784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672 784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672 784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10 453 487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9 710 121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9 186 704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105 132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84 973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84 389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1 398 067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17 116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784 151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25 595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353 049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 қорғалған топырақта өсіру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8 138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326 970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1 368 941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4 341 683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малын, техниканы және технологиялық жабдықты сатып алуға кредит беру, сондай-ақ лизинг кезінде сыйақы мөлшерлемесін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283 941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523 417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51 053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469 334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284 758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284 758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өсіру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284 758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273 358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қойнауын пайдалану, қоршаған орта және су ресурстары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273 358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60 003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213 355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94 004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43 234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42 573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жердің пайдаланылуы мен қорғалуын бақылау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50 770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41 624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9 146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91 246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73 206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71 340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134 789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134 789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93 431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56 096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37 335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1 614 534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1 563 534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190 936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 мұқтажы үшін жер учаскелерін алуға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190 936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1 372 598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238 886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14 962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1 068 750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17 457 937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қызметтерді реттеу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98 229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98 229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экономикалық аймақтардың, индустриялық аймақтардың, индустриялық парктердің инфрақұрылымын дамыту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98 229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3 665 694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1 117 681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1 117 681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2 548 013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мөлшерлемелерді субсидиялау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2 346 981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27 175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153 857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13 694 014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12 239 827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151 135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822 752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11 094 284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171 656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7 158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1 214 404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612 571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601 833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индустриалдық-инновациялық даму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232 625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80 479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152 146</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17 805 307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17 805 307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17 805 307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17 362 295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374 738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7 373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59 369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3 343 760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5 463 254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1 068 147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1 068 147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1 068 147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1 068 147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3 672 017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3 672 017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2 512 017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2 512 017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257 702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257 702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257 702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257 702</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465 388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465 388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индустриалдық-инновациялық даму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саясатты іске асыру үшін "Даму" кәсіпкерлікті дамыту қоры" АҚ-ға кредит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215 388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215 388</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2 119 494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2 119 494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берiлген бюджеттiк кредиттердi өтеу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1 989 029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кредиттердің сомаларын қайтару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130 465</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ЖАСАЛАТЫН ОПЕРАЦИЯЛАР БОЙЫНША САЛЬДО</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285 787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285 787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285 787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285 787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сауда және туризм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285 787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285 787</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 ПРОФИЦИТI)</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-3 067 401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(ПРОФИЦИТIН ПАЙДАЛАНУ)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3 067 401</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5 213 254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5 213 254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эмиссиялық бағалы қағаздар</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1 160 000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4 053 254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2 229 493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2 229 493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2 229 493</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2 099 029</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130 464</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83 640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83 640</w:t>
            </w: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83 640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