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0fd1" w14:textId="9a40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мәслихатының (V сайланған XХХVІІ сессиясы) 2014 жылғы 12 желтоқсандағы "Павлодар облысы бойынша қоршаған ортаға эмиссиялар үшін төлемақы мөлшерлемелері туралы" № 301/37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12 желтоқсандағы № 79/10 шешімі. Павлодар облысының Әділет департаментінде 2017 жылғы 9 қаңтарда № 5330 болып тіркелді. Күші жойылды – Павлодар облыстық мәслихатының 2019 жылғы 14 маусымдағы № 350/31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14.06.2019 № 350/31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495-бабы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3 желтоқсандағы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(V сайланған, XХХVII сессиясы) 2014 жылғы 12 желтоқсандағы "Павлодар облысы бойынша қоршаған ортаға эмиссиялар үшін төлемақы мөлшерлемелері туралы" № 301/37 (Нормативтік құқықтық актілерді мемлекеттік тіркеу тізілімінде № 4233 болып тіркелген, 2014 жылғы 30 желтоқсандағы "Сарыарқа самалы", "Звезда Прииртышья"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-тармақтары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695"/>
        <w:gridCol w:w="6390"/>
        <w:gridCol w:w="2048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Экологиялық рұқсатсыз, сондай-ақ белгіленген нормативтерден тыс қоршаған эмиссиялар үшін осы шешімде белгіленген мөлшерлемелер қолданылады".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