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5a41" w14:textId="cad5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2015 жылғы 2 наурыздағы "Павлодар қаласының аумағында сайлау учаскелерін құру туралы"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2016 жылғы 20 қыркүйектегі № 9 шешімі. Павлодар облысының Әділет департаментінде 2016 жылғы 18 қазанда № 5251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мәслихатының 2016 жылғы 15 сәуірдегі № 16/2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облысы әкімдігінің 2016 жылғы 15 сәуірдегі № 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кейбір көшелерін қайта атау туралы" негізінде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әкімінің 2015 жылғы 2 наурыздағы "Павлодар қаласының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4327 болып тіркелген, 2015 жылғы 3 наурызда № 24 "Звезда Прииртышья" газетінде, 2015 жылғы 3 наурызда № 24 "Сарыарқа самалы"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мәтін бойынша "Дерибас" деген сөзі "Құдайберген Сұрағанов" деген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Павлодар қаласы әкімінің аппарат басшысы Б. Т.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"20"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