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958b" w14:textId="0aa9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2016 жылғы 23 желтоқсандағы № 97/15 шешімі. Павлодар облысының Әділет департаментінде 2017 жылғы 10 қаңтарда № 5335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2017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Веретнов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