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46f8" w14:textId="c6e4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ұйымдарына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2016 жылғы 29 желтоқсандағы № 1418/35 қаулысы. Павлодар облысының Әділет департаментінде 2017 жылғы 12 қаңтарда № 5344 болып тіркелді. Күші жойылды - Павлодар облысы Павлодар қалалық әкімдігінің 2019 жылғы 5 наурыздағы № 238/1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қалалық әкімдігінің 05.03.2019 № 238/1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6)-тармақшасына,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мүгедектер үшін жұмыс орындарын квоталау қағидаларына сәйкес, мүгедектерді жұмыспен қамтуды қамтамасыз ету мақсатында,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үшiн жұмыс орындарының квотасы ауыр жұмыстарды, еңбек жағдайлары зиянды, қауіпті жұмыстардағы жұмыс орындарын есептемегенде, жұмыскерлердің мынадай тізімдік саны бар Павлодар қаласының ұйымдарына: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 жүз елу бірден артық адам - жұмыскерлердің тізімдік санының төрт пайызы мөлшерінде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А. Қ. Торсықбаевқа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Әшімбетов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"29"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1418/35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ұйымдарына мүгедектер үшін жұмыс орындарының квотасы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5322"/>
        <w:gridCol w:w="2593"/>
        <w:gridCol w:w="2001"/>
        <w:gridCol w:w="1120"/>
      </w:tblGrid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жұмыстарды, еңбек жағдайлары зиянды, қауіпті жұмыстардағы жұмыс орындарын есептемегенде жұмыскерлердің тізімдік саны, адам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(жұмыскерлердің тізімдік санынан), %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саны, адам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білім беру басқармасы" мемлекеттiк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"Дарынды балаларға арналған № 3 гимназиясы" мемлекеттiк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7 жалпы орта білім беру бейіндік бейімдеуге мамандандырылған мектебі" мемлекеттiк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экономика және бюджеттік жоспарлау басқармасы" мемлекеттiк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13 жалпы орта білім беру мектебі" мемлекеттiк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 жалпы орта білім беру мектебі" мемлекеттiк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28 жалпы орта білім беру мектебі" мемлекеттiк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18 жалпы орта білім беру мектебі" мемлекеттiк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30 жалпы орта білім беру мектебі" мемлекеттiк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53 сәбилер бақшасы"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116 сәбилер бақшасы"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 әкімдігі Павлодар қаласы білім беру бөлімінің "Балалар-жасөспірімдер экология және туризм орталығы"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туберкулез жұқтырған балаларға арналған санаторлық үлгідегі № 111 сәбилер бақшасы"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 әкімдігі Павлодар қаласы білім беру бөлімінің "Павлодар қаласының № 51 сәбилер бақшасы"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19 сәбилер бақшасы" мемлекеттік қазыналық коммуналдық кәсіпорыны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"Құрманғазы атындағы № 1 балалар музыка мектебі"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112 сәбилер бақшасы"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38 сәбилер бақшасы" мемлекеттік қазыналық коммуналдық кәсіпорыны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84 сәбилер бақшасы"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16 сәбилер бақшасы" мемлекеттік қазыналық коммуналдық кәсіпорыны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көру қабілеті бұзылған балаларға арналған мамандандырылған үлгідегі № 82 сәбилер бақшасы" мемлекеттік қазыналық коммуналдық кәсіпорыны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96 сәбилер бақшасы - "Радуга" үйлесімді даму орталығы"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122 мектепте дейінгі гимназиясы" мемлекеттік қазыналық коммуналдық кәсіпорыны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 сәбилер бақшасы"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121 сәбилер бақшасы"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93 сәбилер бақшасы" мемлекеттік қазыналық коммуналдық кәсіпорыны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104 сәбилер-бақшасы"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 әкімдігі Павлодар қаласы білім беру бөлімінің "Павлодар қаласының № 42 оқу-тәрбие кешені мектепке дейінгі гимназия-гимназияның бейімдеу сыныптар мектебі"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7 сәбилер бақшасы"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"№ 2 балалар музыка мектебі"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дене шынықтыру және спорт бөлімінің "Орталық стадион"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126 сәбилер бақшасы - балалардың эстетикалық даму орталығы"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5 сәбилер бақшасы"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2 сәбилер бақшасы"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10 сәбилер бақшасы" МҚКК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 әкімдігі, Павлодар қаласы білім беру бөлімінің Павлодар қаласының № 4 сәбилер бақшасы"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3 сәбилер бақшасы"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 әкімдігі, Павлодар қаласы білім беру бөлімінің Павлодар қаласының № 6 сәбилер бақшасы" мемлекеттік қазыналық коммуналдық кәсіпорыны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21 сәбилер бақшасы" мемлекеттік қазыналық коммуналдық кәсіпорыны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28 сәбилер бақшасы" мемлекеттік коммуналдық қазыналық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23 сәбилер бақшасы" мемлекеттік қазыналық коммуналдық кәсіпорыны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туберкулез жұқтырған балаларға арналған санаторлық үлгідегі № 22 сәбилер бақшасы" мемлекеттік коммуналдық қазыналық кәсіпорыны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33 сәбилер бақшасы" мемлекеттік коммуналдық қазыналық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 әкімдігі, Павлодар қаласы дене шынықтыру және спорт бөлімінің "Спорттың балалар-жастар орталығы" мемлекеттік коммуналдық қазыналық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54 сәбилер бақшасы"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ой-өрісі бұзылған балаларға арналған түзетулік үлгідегі № 39 балабақшасы"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"Павлодар химия-механикалық колледжі" коммуналдық мемлекеттік қазыналық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мәдениет, архивтер және құжаттама басқармасының "Шаңырақ" облыстық халық шығармашылығы және мәдени-сауық қызметі орталығы" коммуналдық мемлекеттік қазыналық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"Павлодар машина жасау колледжі" коммуналдық мемлекеттік қазыналық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"Павлодар бизнес-колледжі" коммуналдық мемлекеттік қазыналық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облысы, дене тәрбиесі және спорт басқармасының "Дәрігерлік-дене шынықтыру диспансері" коммуналдық мемлекеттік қазыналық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дене тәрбиесі және спорт басқармасының "Жоғары спорттық шеберлік мектебі" коммуналдық мемлекеттік қазыналық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"Павлодар құрылыс және коммуналдық шаруашылық колледжі" коммуналдық мемлекеттік қазыналық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дене тәрбиесі және спорт басқармасының "Баянтау" спорт сарайы" коммуналдық мемлекеттік қазыналық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дене шынықтыру және спорт бөлімінің "№ 4 балалар-жасөспірімдер спорт мектебі" коммуналдық мемлекеттік қазыналық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жұмыспен қамтуды үйлестіру және әлеуметтік бағдарламалар басқармасының "Тірек-қимыл аппараты бұзылған балаларды оңалтудың арнаулы әлеуметтік қызметтер көрсету орталығы" коммуналдық мемлекеттік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жұмыспен қамтуды үйлестіру және әлеуметтік бағдарламалар басқармасының "Ардагерлер үйі" қарттар мен мүгедектерді оңалтудың облыстық арнаулы әлеуметтік қызметтер көрсету орталығы" коммуналдық мемлекеттік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мәдениет, архивтер және құжаттама басқармасының "Павлодар облысының мемлекеттік архиві" коммуналдық мемлекеттік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"Областная стоматологическая поликлиника" медициналық мекеме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автошаруашылығы"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"Глория-фарм"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"СТИРОЛ" компаниясы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ПЕЧАТИ"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"Арна" Жарнама-Ақпараттық Агенттігі"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"КазПрофБезопасность"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"Атыгай Плюс"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"A.S.K. MED"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"Кленовый лист"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"КФ КОТЭС"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Стальной союз"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"RPV-Trade"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"Павлодартурист" акционерлік қоғамы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5 жалпы орта білім беру мектебі" мемлекеттік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 жалпы орта білім беру мектебі" мемлекеттік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43 жалпы орта білім беру мектебі" мемлекеттік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26 жалпы орта білім беру мектебі" мемлекеттiк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Мұхтар Әуезов атындағы № 42 жалпы орта білім беру мектебі" мемлекеттiк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29 жалпы орта білім беру мектебі" мемлекеттiк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19 жалпы орта білім беру мектебі" мемлекеттiк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21 жалпы орта білім беру мектебі" мемлекеттiк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17 жалпы орта білім беру саралап оқытатын бейіндік мектебі" мемлекеттік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облыстық мамандандырылған сәбилер үйі" мемлекеттік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"Ы. Алтынсарин атындағы дарынды балаларға арналған облыстық қазақ гимназия-интернат" мемлекеттік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жұмыспен қамту және әлеуметтік бағдарламалар бөлімінің "Халыққа әлеуметтік қызмет көрсету орталығы" коммуналдық мемлекеттік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әкімі аппаратының "Офис-Сервис" коммуналдық мемлекеттік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қаласының тұрғын үй-коммуналдық шаруашылық, жолаушылар көлігі және автомобиль жолдары бөлімінің "Горкомхоз" коммуналдық мемлекеттік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"М.М. Катаев атындағы Оқушылар сарайы" коммуналдық мемлекеттік қазыналық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мәдениет, архивтер және құжаттама басқармасының "Жүсіпбек Аймауытов атындағы Павлодар облыстық қазақ музыка-драма театры" коммуналдық мемлекеттік қазыналық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"Павлодар көлік және коммуникациялар колледжі" коммуналдық мемлекеттік қазыналық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"Павлодар облыстық ЖИТС-тың алдын алу және күресу жөніндегі орталығы" коммуналдық мемлекеттік қазыналық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мәдениет, архивтер және құжаттама басқармасының "Г.Н. Потанин атындағы Павлодар облыстық тарихи-өлкетану музейі" коммуналдық мемлекеттік қазыналық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"Павлодар облыстық қан орталығы" коммуналдық мемлекеттік қазыналық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"Б. Ахметов атындағы Павлодар педагогикалық колледжі" коммуналдық мемлекеттік қазыналық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мәдениет, архивтер және құжаттама басқармасының "Иса Байзақов атындағы Павлодар облыстық филармониясы" коммуналдық мемлекеттік қазыналық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"Павлодар облыстық стоматологиялық емханасы" коммуналдық мемлекеттік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"Павлодар медициналық жоғары колледжі" коммуналдық мемлекеттік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"Павлодар облыстық тері-венерологиялық диспансері" коммуналдық мемлекеттік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"Айгерим" фирмасы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Медиа"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"СТРОЙИНДУСТРИЯ"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"Колледж Инновационного Евразийского Университета"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"ЗЖБИ Теміртас Павлодар"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"Гостиничный комплекс "ИРТЫШ"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"АЛЬЯНС-КОМПАНИ"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"Павлодаргидрогеология"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"Bi-Petroleum"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"СтеклоМир"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"Водоканал и К"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"Строительно-монтажная фирма "Мехколонна № 59"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"Павлодар облыстық жұқпалы аурулар ауруханасы" коммуналдық мемлекеттік қазыналық кәсіпорын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"Павлодар қаласының № 1 емханасы" коммуналдық мемлекеттік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"Павлодар облыстық балалар ауруханасы" коммуналдық мемлекеттік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әкімдігі, Павлодар облысы денсаулық сақтау басқармасының шаруашылық жүргізу құқығындағы "Павлодар облыстық наркологиялық диспансері" коммуналдық мемлекеттік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"Павлодар қаласының № 3 емханасы" коммуналдық мемлекеттік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"Павлодар қаласының № 4 емханасы" шаруашылық жүргізу құқығындағы коммуналдық мемлекеттік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 № 1 Павлодар облыстық перинаталдық орталығы" коммуналдық мемлекеттік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"№ 1 Павлодар қалалық ауруханасы" коммуналдық мемлекеттік кәсіпорын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"ХОЛДИНГ-ТРАНСС-ПАВЛОДАР"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Еуразия университеті"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"УПНК-ПВ"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"Горкомхоз-Павлодар"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Нефтехим LTD" ("Компания Нефтехим ЛТД")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"РУБИКОМ" кәсiпорын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"Казэнергокабель" Акционерлік қоғамы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"КАУСТИК" Акционерлік қоғамы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трамвай басқармасы" акционерлік қоғамы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электролиз зауыты" Акционерлік қоғамы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"ПАВЛОДАРЭНЕРГО" акционерлік қоғамы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 Роса"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"Курылыс-жоба сервис" жауапкершілігі шектеулі серіктестігі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Кенжекөл жалпы орта білім беру мектебі" мемлекеттік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33 сәбилер-бақшасы"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"Павлодар қызмет көрсету саласы колледжі" коммуналдық мемлекеттік қазыналық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32 жалпы негізгі білім беру мектебі" мемлекеттік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Жетекші орта жалпы білім беру мектебі" мемлекеттік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40 жалпы орта білім беру мектебі" мемлекеттік мекемесі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32 сәбилер-бақшасы"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52 арнайы балабақшасы"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86 сәбилер бақшасы"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49 санаторлық сәбилер бақшасы" мемлекеттік қазыналық коммуналдық кәсіпорны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72 сәбилер бақшасы" мемлекеттік қазыналық коммуналдық кәсіпорыны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