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3c70" w14:textId="1443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14 сәуірдегі № 11/2 шешімі. Павлодар облысының Әділет департаментінде 2016 жылғы 05 мамырда № 5104 болып тіркелді. Күші жойылды - Павлодар облысы Ақсу қалалық мәслихатының 2017 жылғы 15 наурыздағы № 97/11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15.03.2017 № 97/11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қалалық мәслихатының (V сайланған LII сессиясы) 2015 жылғы 22 желтоқсандағы "2016 - 2018 жылдарға арналған Ақсу қаласының бюджеті туралы" № 395/52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4874 тіркелген, 2016 жылғы 8 қаңтарда "Ақсу жолы", "Новый путь" газеттерінің № 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"8869339" деген сандар "9005656"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"2724339" деген сандар "2860656"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"8663339" деген сандар "8805351"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"209834" деген сандар "209835"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"228270" деген сандар "228271"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"-3834" деген сандар "-9530"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"3834" деген сандар "9530"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682"/>
        <w:gridCol w:w="5485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72"/>
        <w:gridCol w:w="1173"/>
        <w:gridCol w:w="1173"/>
        <w:gridCol w:w="540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және туризм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азаматтардың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азаматтардың хал актілерін тіркеу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 - 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 – медициналық - 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секторда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қамту” -2020 жол картасы бойынша қалалар мен ауылдық елді мекендерді дамыту шеңберінде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“Жұмыспен қамту”-2020 бағдарламасы бойынша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қамту” -2020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елді мекендердегі сумен жабдықтау жүйесін және су бөлуін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бойынша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саласында мемлекеттік саясатты жергілікті деңгейде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құрлысын дамыту жобасын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сыйақылары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суды бұрып әкету жүйелерін қайта жаңғыртуға және салуға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селолық округтердің қимасындағы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4"/>
        <w:gridCol w:w="7406"/>
      </w:tblGrid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Омаров атындағы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